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0227" w14:textId="2d30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Графика представления информационных материалов Премьер-
Министру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сентября 2003 года N 228-р. Утратило силу распоряжением Премьер-Министра РК от 4 апреля 2006 года N 82-p (R060082)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График представления информационных материалов Премьер-Министру Республики Казахстан согласно приложению 1 к настоящему распоряжению.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распоряжения Премьер-Министра Республики Казахстан согласно приложению 2 к настоящему распоряжению.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распоряжения возложить на руководителей структурных подразделений Канцелярии Премьер-Министра Республики Казахстан согласно прилагаемому Графику представления информационных материалов Премьер-Министру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24»сентября 2003 года N 228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представления информационных материалов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Премьер-Министру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N !  Наименование !  Срок представления информационных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 документа   !-----------------------------------------------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 Центральные          !  Отделы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 исполнительные       ! 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 органы, Нацбанк      !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 ! (по согласованию)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 !       2       !          3           !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1. Ежедневная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1  Информация о     По мере                Отдел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чрезвычайной     поступления,          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ситуации         Агентство по ЧС        Отдел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правопорядка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2  Важная           По мере поступления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корреспонденция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3  Информация о     По мере поступления,   Отдел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политической и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ситуации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странах,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которыми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имеет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дипломатические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отношения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4  Информация о     Министерства и        Отдел кадровой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местонахождении 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2. Еженедельная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5  Информация о     Каждый понедельник,   Отдел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состоянии        МВД, Агентство        правопорядка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криминогенной    финансовой полиции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обстановки       Агентство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6  Мониторинг цен   Четверг,              Пятница, Сводный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(инфляция)       Статагентство         аналитический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7  Оперативная      С 1 апреля до         Отдел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информация       1 ноября, каждый      развития,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сезонного        понедельник,          Отдел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характера        Минэнерго,            сферы и инфраструктуры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(о ТЭК, ходе     Минсельхоз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посевной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кампании,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уборке урожая,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зиме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8  Обзор прессы                           Понедельник,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неделю                              Пресс-служба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3. Ежедекадная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9  Данные о         2-й день последующей  3-й день последующей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поступлении      декады, Налоговый     декады,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  комитет Минфина       Экономический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разрезе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платежей,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регионов,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неисполнении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прогнозных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4.Ежемесячная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Срочный отчет    8-го числа            Помесячный анализ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суммах         последующего месяца,  10-е число,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поступлений      Налоговый комитет     Экономический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налогов и других Минфина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обязательных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платежей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недоимки по 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состоянию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 число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11  Информация       20-го числа           23-го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состоянии      последующего месяца,  последующего месяца,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преступности     МВД, Генпрокуратура   Отдел обороны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законности     (по согласованию)     правопорядка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стране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12  Информация       15-го числа           17-го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 итогах        последующего месяца,  последующего месяца,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социально-       Статагентство         Сводный аналитический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экономического                        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Информация о     15-го числа           Экономический отдел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ситуации на      последующего месяца,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рынке труда и    Минтрудсоцзащиты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Данные о                               15-го числа каждого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вакансиях по                           месяца,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Канцелярии и                           Отдел кадровой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вакансиях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должностям,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назначаемым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Сводный план                           1-го числа каждого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мероприятий на                         месяца, Секретариат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предстоящий                  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месяц с участием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Перечень                               1-го числа каждого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законопроектов,                        месяца, Представительство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находящихся на                         Правительства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рассмотрении                           Парламенте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Информация о     1-го числа            10-го числа каждого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ходе выполнения  каждого месяца,       месяца,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Плана законо-    Минюст                Юридический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  Перечень стран,  20-го числа           1-го числа текущего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которые плани- предыдущего месяца,   месяца, Секретариат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руется направить МИД         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поздравительные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письма (теле-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граммы)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случаю нацио-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нальных празд-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  Информация об    15-го числа           Экономический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объеме факти-    последующего месяца,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чески предос-    Агентство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тавленных тамо-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женных льгот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отчетный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  Данные о сос-    3-го числа            Экономический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тоянии всех      последующего месяца,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видов счетов     Комитет госимущества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Комитета гос-   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имущества и      Минфина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Минфина на 1-е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число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  Отчет об испол-  20-го числа месяца,   Экономический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нении государ-   следующего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ственного        отчетным, Минфин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22  Отчет об испол-  15-го числа месяца,   Экономический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нении республи-  следующего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канского бюджета отчетным, Минфин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расшифровкой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раздела "Финан-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дефицита бюджета"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  Информация       5-го числа            10-го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состоянии      последующего месяца,  последующего месяца,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задолженности по Минфин                Экономический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выплате заработ-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 платы учреж-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дениями, содер-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жащимися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местных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  Отчет об испол-  20-го числа месяца,   Экономический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нении местного   следующего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 (свод-   отчетным, Минфин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и в разрезе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городов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Отчет о факти-   15-го числа           Экономический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ческом выделе-   последующего месяца,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нии из республи- Минфин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сумм субвенций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фактическом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поступлении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 сумм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бюджетных изъя-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тий в разрезе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областей (прог-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нозные назначе-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и фактичес-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кое исполнение)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Отчет о выделе-  15-го числа           Экономический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нии бюджетных    последующего месяца,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ссуд из респуб-  Минфин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бюджетам, сроках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их погашения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непогашенных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остатках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27  Информация о     25-го числа           Экономический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привлечении      последующего месяца,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денег населения  Нацбанк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банками второго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уровня и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объеме кредито-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реального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сектора эконо-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мики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второго уровня,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субъектов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28  Информация об    5-го числа           Экономический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использовании    последующего месяца,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резерв-  Минфин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соответст-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вующий год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каждому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выделении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средств из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(секретно)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  Информация о     5-го числа           Экономический отдел,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выплате пенсий   последующего месяца, Отдел регионального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пособий за     Минтрудсоцзащиты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бюджета, о чис-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ленности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чателей и вып-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лате пенсий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пособий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разрезе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Информация о     1-ое число второго    Экономический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состоянии        месяца, следующего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задолженности    за отчетным, Минфин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выплате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заработной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платы в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учреждениях,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содержащихся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счет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  Информация       23-го числа           Отдел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кредитах,      последующего месяца,  сферы и инфраструктуры,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выданных субъек- Нацбанк               Отдел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 малого пред- (по согласованию)    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принимательства,                       Экономический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фермерским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отраслям 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разрезе регионов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Информация о     15-го числа           20-го числа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зарегистрирован- последующего месяца,  последующего месяца,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негосударст- Нацбанк               Экономический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 нако-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пительных пен-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сионных фондах,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размерах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уставных фондов,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количестве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граждан, объеме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страховых взносов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33  Информация о     10-го числа месяца,   Экономический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возмещенных и    следующего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подлежащих воз-  отчетным,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мещению из бюд-  Налоговый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жета сумм НДС в  Минфина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разрезе регионов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5. Ежеквартальная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1) информация о  15-го числа месяца,   Сводный аналитический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ходе выполнения  следующего за         отдел,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Плана мероприя-  отчетным кварталом,   Экономический отдел,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тий по реализа-  Минэкономики          Отдел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Программы                          развития,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                          производственной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                      и инфраструктуры,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на                           Юридический отдел,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2003-2006 гг.                          Отдел обороны и право-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аналитическая                       порядка, Отдел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информация о                           связей, Отдел кадровой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ходе выполнения                        работы, Отдел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Прави-                       культурного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тельства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2003-2006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 Отчет о привати- 25-го числа месяца,   Отдел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зации государст- следующего за         сферы и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венного          отчетным кварталом,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имущества        Комитет госимущества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Минфина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36  Информация       5-го числа            Отдел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проведении     последующего за       культурного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общественной     кварталом месяца,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кампании за      Мининформации,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здоровый образ   Минздрав,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жизни (в разрезе Спортагентство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37  Информация о     25-го числа месяца,   Отдел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прог- следующего за         сферы и инфраструктуры,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раммы жилищного  отчетным кварталом,   Отдел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    Мининдустрии          развития, Сводный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разрезе                             аналитический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38  Информация об    Ежеквартально,        Экономический отдел,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отраслевом       15-го числа месяца,   Сводный аналитический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направлении      следующего за        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проверок, коли-  отчетным кварталом,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честве охвачен-  Минфин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проверками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сумм выявленного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возмещенного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ущерба, нецелевых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расходов и пр.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39  Сведения о       20-го числа, после    Экономический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таможенных сбо-  окончания квартала,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рах, полученных  Агентство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 таможенное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оформление 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зитных товаров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разрезе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40  Информация о     10-го числа, после    Отдел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расходах на      окончания квартала,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зарубежные       МИД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командировки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членов Прави-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председателей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агентств,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комитетов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заместителей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Информация об    5-го числа, после     Отдел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обеспечении      окончания квартала,   развития и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полной посещае-  Минобразования        социально-культурного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мости детьми             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школ (в разрезе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42  Ежеквартальная   20-го числа, после    23-го числа,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динамика нало-   окончания квартала,   окончания квартала,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гов по видам с   Налоговый комитет     Экономический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нарастающим      Минфина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итогом по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приятиям, пере-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данным в управ-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лении (или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проданным)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инвесторам,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сравнении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аналогичными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 передачи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 Ежеквартальный   20-го числа, после    Экономический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отчет о поступ-  окончания квартала,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лении роялти от  Налоговый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крупных пред-    Минфина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приятий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44  Информация о     25-го числа, после    Экономический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состоянии рынка  окончания квартала,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ценных бумаг в   Нацбанк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республике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45  О состоянии      20-го числа, после    Отдел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по        окончания квартала,   сферы и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управлению       Комитет госимущества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госимуществом    и приватизации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Минфина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  Отчет о состоя-  25-го числа, после    Экономический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нии, погашении   окончания квартала,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обслуживании   Минфин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долга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(внешнего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внутреннего)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гарантированного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долга (секретно)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47  Отчет о состоя-  25-го числа, после    Экономический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нии, погашении   окончания квартала,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обслуживании   Минфин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долга 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48  Информация о     Ежеквартально,        Экономический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состоянии консо- предварительные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лидированного    данные - на 30-й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платежного       день после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баланса          квартала (аналити-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ческое представление).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Отчетные данные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90-й день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отчетного периода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(аналитическое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стандартное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представление),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Нацбанк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(по согласованию)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 Информация об    20-го числа, после    Отдел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основных показа- окончания квартала,   культурного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телях здоровья   Минздрав              и Отдел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населения и                      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разрезе облас-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  Информация о     30-го числа месяца,   Экономический отдел,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       следующего за         Отдел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инвестиционных   отчетным кварталом,   развития,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проектов         Комитет по инвести-   производственной сферы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ф. N 1-П         циям Мининдустрии     и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(в разрезе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  Информация о     25-го числа месяца,   Отдел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состоянии        следующего за         развития,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инвестиционной   отчетным кварталом,   Отдел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 в   Минэнерго, акимы      сферы и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минерально-      областей,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сырьевом ком-    Астаны,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плексе (в раз-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резе областей)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 Информация о     5-го числа, после     10-го числа,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посещении регио- окончания квартала,   окончания квартала,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 республики   министерства и        Отдел кадровой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руководителями  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исполнительных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  Расширенная      20-го числа, после    Отдел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информация по    окончания квартала,   правопорядка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областям с наи- 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более сложной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криминогенной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обстановкой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внесением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ложений по рас-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смотрению дан-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вопросов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заседании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  Анализ фактов    15-го числа, после    Отдел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чрезвычайных     окончания квартала,   правопорядка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ситуаций,        Агентство по 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происшедших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  Данные монито-   15-го числа, после   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ринга развития   окончания квартала,   производственной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малого бизнеса   Статагентство         сферы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Республике                           инфраструктуры,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                      Сводный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аналитический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  Аналитический    30-го числа, после    Отдел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доклад о разви-  окончания квартала,   производственной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тии малого биз-  Комитет по поддержке  сферы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неса в Республи- малого бизнеса        инфраструктуры,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 Казахстан     Мининдустрии          Сводный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аналитический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Информация о     15-го числа второго   Экономический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государственных  месяца, следующего   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закупках         за отчетным кварталом,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Агентство по госза-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купкам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58  Информация о     15-го числа месяца,   Отдел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ходе реализации  следующего за         и правопорядка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Плана мероприя-  отчетным кварталом,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тий по реализа-  Минэкономики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1999-2005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(секретно)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59  Информация о      20-го числа месяца,  Экономический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ходе реализации   следующего за       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Плана мероприя-   отчетным кварталом,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тий по реализа-   Минэкономики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2001-2005 гг.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(секретно)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60  Информация о      25-го числа, после   Экономический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состоянии         окончания квартала, 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банковской        Нацбанк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системы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6. Полугодовая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  Отчетность        20-го июля           Отдел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Агентства по      отчетного года и     правопорядка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госматрезервам,   20-го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по    следующего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государственным   Агентство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резервам          госматрезервам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(ф. N 11), моби-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лизационным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резервам (ф. N 12)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(секретно)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62  Информация о      15 июля и            Отдел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ходе реализации   15 февраля           культурного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стратегии разви-  следующего года,     Сводный аналитический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тия Республики    Минобразования,     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до      Мининдустрии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2030 г. в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технической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63  Информация по     15 июля и            Отдел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миграции и о      15 февраля           культурного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демографической   следующего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ситуации          Агентство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миграции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64  Сводный доклад    15 июля и            Отдел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 итогах оче-    15 февраля по        правопорядка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редного призыва   итогам призыва,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 на сроч-  Минобороны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ную военную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службу (секретно)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65  Информация о      20 июля              Отдел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ходе реализации   отчетного года и     правопорядка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Плана мероприя-   20 января следующего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тий по реализа-   года, Минэкономики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Мобилизацион-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ного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2002-2005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(секретно)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7. Ежегодная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  1) при внесении  1) при представлении  Экономический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Правительство  бюджета в Парламент;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 Закона   2) уточненный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республикан-   двухнедельный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ском бюджете на  после утверждения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очередной финан- бюджета Парламентом,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совый год либо   Минэкономики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внесении изме-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нений в него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обязательном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порядке пред-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аналитическая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(расчеты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каждому виду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доходов, полу-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ченных официаль-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трансфертов,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возврата креди-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тов, затрат,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кредитов,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финансирования,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объемные      1) при представлении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показатели по    бюджета в Парламент;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каждой области,  2) уточненный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принятые при     двухнедельный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составлении      после утверждения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плана регулиро-  бюджета Парламентом,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вания и опреде-  Минэкономики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ления размеров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бюджетных изъя-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тий в республи-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субвенции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расчеты к     1) при представлении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проекту бюджета  бюджета в Парламент;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соответст-    2) уточненный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вующий год с     двухнедельный срок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пофакторным      после утверждения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анализом         бюджета Парламентом,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отклонений       Минэкономики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прогноза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утвержденного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видам поступле-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ний в бюджет,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расходам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функциям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67  Сводный доклад   15-го марта           Отдел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состоянию     следующего года,      правопорядка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мобилизационной  Минобороны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готовности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(секретно)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68  Информация о     10-го января          Отдел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работе меж-      следующего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правительствен-  МИД, сопредседатели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комиссий по  комиссий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зарубежными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69  Информация о     10-го января          Отдел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ходе выполнения  следующего года,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международных    МИД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договоров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которых является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70  Социально-       10-го февраля         Отдел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экономические    следующего года,     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паспорта облас-  Статагентство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71  Статистические   15-го января          1-го марта следующего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данные и записки следующего года,      года, Отдел кадровой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составе и      министерства и       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сменяемости     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кадров централь-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исполнитель-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органов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72  Об итогах        15-го февраля         Отдел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выполнения плана следующего года,      правопорядка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оперативной под- Минобороны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(секретно)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73  Информация о     20-го января          Отдел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деятельности     следующего года,      правопорядка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правоохранитель- МВД,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ных органов      финполиции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Агентство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74  Сводный доклад   1-го марта            Отдел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 состоянии      следующего за         правопорядка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мобилизационной  отчетным годом,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       центральные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 местные исполнитель-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        ные органы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(секретно)       Минэкономики;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20-го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следующего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отчетным годом,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Минэкономики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75  План оператив-   15-го ноября          Отдел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ной, боевой и    текущего года,        правопорядка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мобилизационной  Минобороны, МВД,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 на    Агентство по 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очередной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(секретно)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76  Информация об    15-го января          Отдел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итогах Плана     следующего года,      правопорядка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оперативной,     Минобороны,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боевой и мобили- Агентство по ЧС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зационной под-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готовки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(секретно)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77  Проект доклада   25-го января          Отдел обороны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Президенту       следующего года,      правопорядка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 Минэкономики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о ходе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1999-2005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Плана мероприя-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тий по реализа-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ции Стратегии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(совершенно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секретно)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8. Плановая отчетность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  Статистическая   В соответствии        Сводный аналитический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отчетность       с планом статисти-    отдел, Экономический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Агентства        ческих работ на год,  отдел, Отдел производ-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       Статагентство         ственной сферы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по                           инфраструктуры,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статистике                             регионального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Отдел внешних связей,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Отдел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культурного развития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24»сентября 2003 года N 228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распоряжений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Премьер-Министра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9 февраля 2000 года N 20-р "Об утверждении графика представления информационных материалов Премьер-Министру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15 июня 2000 года N 90-р "О внесении изменений и дополнений в распоряжение Премьер-Министра Республики Казахстан от 9 февраля 2000 года N№20".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22 сентября 2000 года N 118-р "О внесении изменений и дополнений в распоряжение Премьер-Министра Республики Казахстан от 9 февраля 2000 года N 20".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21 июня 2001 года N 46-р "О внесении изменений и дополнения в распоряжение Премьер-Министра Республики Казахстан от 9 февраля 2000 года№N 20".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16 мая 2002 года N 51-р "О внесении изменений в распоряжение Премьер-Министра Республики Казахстан от 9 февраля 2000 года N 20".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20 мая 2002 года N 53-р "О внесении изменения и дополнения в распоряжение Премьер-Министра Республики Казахстан от 9 февраля 2000 года N 20-р".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