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bc72" w14:textId="2b9b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Организационной комиссии по проведению Форума предпринимателей Казахстана 30 октября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2003 года N 229-р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исполнения подпункта 10) пункта 1 поручения Президента Республики Казахстан Назарбаева Н.А., данного на 10-ом Форуме предпринимателей Казахстана 18 сентября 2002 года: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Организационную комиссию по проведению Форума предпринимателей Казахстана 30 октября 2003 года (далее - Организационная комиссия)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Мынбаев Сауат Мухаметбаевич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Исекешев Асет Орентаевич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Асанов Жакип Кажманович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 Нурлан Кусаинович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Нигматуллин Нурлан Зайруллаевич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Исаев Батырхан Арысбекович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Мисников Владимир Андреевич            - председатель Комитета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малого бизнеса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Ибадуллаев Азамат Амалович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общества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предпринимательства"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Организационной комиссии обеспечить проведение Форума предпринимателей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Организационной комиссии проводить не реже одного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