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1c3d" w14:textId="ac71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рабочей группы по проведению комплексного обследования территории районов Атырауской и Западно-Казахстанской областей, подверженных воздействию полигонов "Азгир" и "Капустин Яр"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сентября 2003 года N 230-р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Создать межведомственную рабочую группу в следующем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 Нурлан Абдильдаевич   -  вице-министр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среды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Меркер Виктор Александрович   - 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Государственного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Базарбаев Сапар Канатбаевич   - 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экологического мониторинга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информации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экологической политики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устойчивого развития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охраны окружающей среды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Казахстан,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Апсаликов Казбек Нигматович   - 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государственного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"Научно-исследовательский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институт радиационной медицины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 экологии"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Гильманов                     -  помощник генерального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Джамбулат Гильманович      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предприятия "Национальный ядерный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центр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Министерства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Даирбеков Тлеу Слямханович    -  начальник управления радиационной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 ядерной безопасности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 атомной энергетике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Донбаев Калдыбек Мамытович    -  заведующий кафедрой физики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предприятия "Евразийский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национальный университет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им. Л.Н. Гумилева"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Сыздыкова Лариса Михайловна   -  главный специалист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региональных социальных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управления региональной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Департамента региональной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 межбюджетных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Кубейсинов Какен Кубейсинович -  депутат маслихата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Межведомственной рабочей группе до конца 2003 года подготовить и представить в Правительство Республики Казахстан предложения по проведению комплексного обследования территорий районов Западно-Казахстанской и Атырауской областей, подверженных воздействию бывших военно-испытательных полигонов "Капустин Яр" и "Азгир".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Есимова А.С. - Заместителя Премьер-Министра Республики Казахстан - Министра сельского хозяйства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