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da45" w14:textId="16ed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реализации Указа Президента Республики Казахстан от 10 сентября N 1184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ноября 2003 года N 270-р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1.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сентября 2003 года N 1184 "О вопросах присвоения воинских и специальных званий, права ношения форменной одежды военнослужащими и сотрудниками иных государственных органов"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                    -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Турлыханулы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Акимбеков                 - заведующий Отделом обороны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Назымбек                    правопорядка Канцелярии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Кыздарбекович               Министра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Мамытов                   - заведующий сектором правоохранительных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Нургалый Киябаевич          органов Отдела обороны и правопорядка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Канцелярии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Абдыкаликова              - вице-министр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Гульшара Наушаевна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Нулиевич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Акимов                    - первый заместитель Командующего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Абдуманап                   Республиканской гвардией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Абдуллаевич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Акчанов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Касымович             таможенного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Атыканов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Алик Атыманович             финансовой полиции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Байдаулетов         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Нуржан Талипович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Бижанов 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Нурахмед Кусайнович         Агентства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Борисов                   - председатель Комитета по судебному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Михайлович         администрированию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Даулбаев                  - заместитель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Асхат Кайзуллаевич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Исакулов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Бекбауович 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Куренбеков                - заместитель Начальника Службы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Амантай Жанкеевич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Меркель                   - первый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Иоган Давидович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  -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Рыскулович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Поспелов                  - заместитель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Николаевич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Умурзаков               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Нурпеисович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Федотов                   - государственный инспектор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Данилович            государственно-правового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15 декабря 2003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работу по подготовке и внесению в установленном порядке проектов законодательных актов по вопросам упорядочения присвоения воинских и специальных званий, права ношения форменной одежды военнослужащими и сотрудниками иных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мероприятия, предусматривающие дальнейшее финансовое и материальное обеспечение военнослужащих и сотрудников государственных органов, подпадающих под действие Указа;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предоставить рабочей группе право в установленном порядке привлекать специалистов заинтересованных государственных органов и иных организаций по вопросам, входящим в компетенцию рабочей группы, а также запрашивать необходимую информацию.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