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7d84" w14:textId="bd97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концептуальных подходов к решению вопросов информационной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2003 года N 271-p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выработки концептуальных подходов к решению вопросов информационной безопасности Республики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 - вице-министр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заведующий Отделом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Баужанович          государственных секретов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Баядилов                - государственный инспектор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Мухамеджанович     Совета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              - заместитель заведующего Отделом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Ануфриевич       и документационного обеспечения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Галишев                 - заведующий сектором технической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Артур Хисметович          Отдела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Арысов                  - первый заместитель директора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Навои Бакабаевич          информационной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 - председатель правления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Курмангалиевич     акционерного общества "Национальные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информационные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                 - директор Департамента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Асемгуль Газизовна        юридической службы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Алпысбай                - ведущий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Мейржан Меликович    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ноября 2003 года разработать и внести предложения по определению концептуальных подходов к решению вопросов информационной безопасности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