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9142" w14:textId="d7b9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выработке предложений по реабилитации и использованию земель бывших военно-испытательных полигонов, использовавшихся ранее в интересах военных ведомств СССР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2003 года N 272-p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выработки предложений по реабилитации и использованию земель бывших военно-испытательных полигонов, использовавшихся ранее в интересах военных ведомств СССР: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 - Министр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 Республики Казахстан,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   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Садвакасович     минеральных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заместитель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Абильдинов             - начальник отдела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Думан Ахатович           Департамента земледелия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Адылгазин              - начальник подразделения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Махмуд Хадерович         экономической безопасности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 - председатель областного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Нуратай                 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Темирбулатович          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                     - заместитель начальника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Николаевич         областного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 - председатель областного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 планирования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Касымканов             - начальник отдела по вопросам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Тохтар Кубегенович       исполнения международных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управления международного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Карасартов             - председатель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Абзалович         комитета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Меньшаев               - начальник отдела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земельными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Омарханов              - аким Каркаралинского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Никанбай Имангалиевич   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Онгарбаев              - начальник отдела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Мирбулат Зарифович       недропользования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недропользования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минеральных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Рясков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Яковлевич        технологического развития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государственными активами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 - председатель комитета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 земельными ресурсами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Тайжанов               - начальник управления специальных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 Даулбаевич          главного управления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расквартирования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 - директор Департамента импортозамещения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 внешних связей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минеральных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Тухватулин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Талибулович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"Национальный ядерный центр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Казахстан"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минеральных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Уринбасаров            - председатель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Тулеп Киялбаевич         комитета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Шварц         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 гигиенического надзора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государственного санитарно-эпидемио-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Щелчков                - заместитель начальника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Михайлович       центра геологической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"Казгеоинформ" Комитета геологии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недр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ресурсов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срок до 1 марта 2004 года представить в Правительство Республики Казахстан предложения по реабилитации и использованию земель бывших военно-испытательных полигонов, использовавшихся ранее в интересах военных ведомств СССР.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распоряжения возложить на Заместителя Премьер-Министра Республики Казахстан Мынбаева С. 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