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633f" w14:textId="e726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снижению стоимости строительства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ноября 2003 года N 275-р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принятия мер по снижению стоимости строительства жилья и достижению его доступности для широких слоев населения: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снижению стоимости строительства жилья в Республике Казахстан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представлять информацию о ходе исполнения Плана в Министерство индустрии и торговли Республики Казахстан по итогам полугодия к 15 января и 15 июля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представлять сводную информацию о ходе исполнения Плана в Правительство Республики Казахстан по итогам полугодия к 25 января и 25 июля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2003 года N 275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снижению стоимости строительства жилья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Мероприятие            !  Форма    !Ответственные!Срок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!завершения !за исполнение!исполнения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 2               !     3     !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Подготовить рекомендации    Рекомендации     МИТ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определению рациональных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объемно-планировочных,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конструктивных и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решений, а также место-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расположения жилых кварталов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системе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застройки для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домов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 Заказчикам (застройщикам)   Проект        МИТ, акимы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согласование     инструкции и  областей,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Комитетом по делам        постоянный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Министерства  контроль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индустрии и торговли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задания на проектирование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жилья (жилых домов,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общежитий), возводимого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счет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 или с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  Предусматривать отвод       Информация    МИТ, акимы  Январь,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площадок для строительства  Правительству областей,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жилья, возводимого за счет  Республики    городов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инвестиций  Казахстан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с их участием, вблизи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сетей, а также на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риях, не занятых строениями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коммуникациями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  Внести предложения по       Предложения   Акимы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недопущению возложения      Правительству областей,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затрат, связанных с разви-  Республики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тием и обустройством магис- Казахстан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тральных и внутрикварталь-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инженерных сетей, иных                МЭМР,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инженерной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(коммунальной) инфраструк-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туры в районах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застройки (группы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домов, включая индивидуаль-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жилые дома) на застрой-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щиков жилья,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инженерных сетей строящихся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домов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отведенного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  Внести предложения по       Информация    МИТ, минис- январь,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недопущению применения      Правитель-    терства,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дорогостоящих импортных     ству          акимы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 материалов,    Республики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изделий, конструкций,       Казахстан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инженерного оборудования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предметов домоустройства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строительстве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(жилых домов, общежитий),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возводимого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с их участием,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наличии 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  Подготовить перечень        Перечень         МИТ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приоритетных инвестицион-   проектов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проектов для привлече-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потенциальных инвесто-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на развитие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строительных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лов, изделий и конструкций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2004-2010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  Разработать предложения     Предложения      МИТ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внесению изменений в     Правительству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 правовые акты,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предусматривающие: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внесение организатором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конкурса в конкурсной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запрета передачи подряд-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чиком (генеральным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рядчиком) на субподряд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совокупности более двух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третей объема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(стоимости строительства),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являющихся предметом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проводимого конкурса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относящихся к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указание в конкурсной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заявке потенциального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поставщика, а также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договоре подряда, заклю-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ченного между заказчиком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(инвестором проекта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программы) и выигравшим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 подрядчиком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(генеральным подрядчиком),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и объемов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(услуг), которые подряд-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чик (генеральный подрядчик)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намеревается передать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исполнение субподрядчикам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  Ввести в действие новые     Информация       МИТ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строительные нормы и        Правительству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правила: "Система сметных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документов в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строительстве", "Порядок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"Порядок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расчетной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стадий обоснования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тиций, технико-экономичес-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обоснований", 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сборники сметных норм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расценок, а также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мное обеспечение по расчету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сметной документации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новым нормам и расценкам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