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d9b4" w14:textId="226d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подготовке и
проведению Международного форума "Каспий: политика, экономика и
бизнес"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ноября 2003 года N 276-p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и преамбулу внесены изменения - распоряжением Премьер-Министра РК от 29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82-р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подготовки и проведения Международного форума "Каспий: политика, экономика и бизнес":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Киинов               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Кетебаевич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            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Бескен-улы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 - директор Департамента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Мусабек Исаевич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Такенов                  - главный специалист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Сармолдаевич         нефтяной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Батырбаев                - вице-президент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 Демешович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Кияница                  - директор департамента по связям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Витальевич          общественностью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Ибрагимова               - советник президента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Диляра Шавкатовна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компания 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Бультриков               - заместитель директора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Искандерович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Туртаева                 - директор проекта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Аэлита                     "ITЕСА"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января 2004 года представить предложения в Правительство Республики Казахстан по проведению Международного форума "Каспий: политика, экономика и бизнес".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распоряжением Премьер-Министра РК от 29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82-р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рабочей группе в установленном порядке привлекать специалистов центральных и иных государственных органов и организаций для выполнения возложенных на нее задач.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