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3ebd" w14:textId="b5d3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разработке законопроекта "О техническом регулировании"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ноября 2003 года N 285-р.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17 ноября 2003 г. N 285-р утратило силу постановлением Правительства РК от 31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В целях разработки законопроекта "О техническом регулировании" создать межведомственную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 - председатель Комитета по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Абельгази Калиакпарович     метрологии и сертификации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     - член бюро Правления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             работодателей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ответственностью "Беккер и 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Егоров   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   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Парсегов                  - государственный инспектор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Борис Анатольевич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Таспихов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Сатыбалдиевич    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сертификации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Акбердин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Александрович        отраслей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Бексаринова               - и.о. начальника Юридического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Гульнара Сакеновна          Департамента административной и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работы - Аппарата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Казанцева                 - директор Южного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Садкалиевна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предприятия "Казахстанский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стандартизации и сертификации"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Комитета по стандартизации,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сертификации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Дюсембаев      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Еркин Сейдагалиевич         общества "Национальный центр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сертификации"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Кульсеитов                - вице-президент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Ахметкалиевич    общества "Национальный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аккредитации"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Шагиров                   - начальник отдела по надзору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Айтжан Багитович            нефтегазовой промышленности,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магистральных нефтегазопродукто-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проводов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Алпыспаев                 - начальник отдела санитарного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Темирханович          нормирования и законодательных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Комитета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Алиакпар                  - начальник управления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Кабдулла Тендикулы          электроэнергетики и твердого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Сыздыкович            финансового регулирования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Муканов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 Касымович             ветеринарии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Айдарханович         карантина и защиты растений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Баймышев                  - начальник технического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Казбек Каюмович             Комитета по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Есиркепова                - главный специалист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Камила Кадырбековна         законопроектной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систематизации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Степанова                 - начальник отдела метролого-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Васильевна          аналитического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Республиканского инспекционного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управления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Баялиев       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Омир Каримович              ответственностью "МашСертика"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Графкин                   - директор Западно-Казахстанского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 открытого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"Национальный центр экспертизы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сертификации"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Киянский                  - заместитель директора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Владимирович         Казахстанского филиала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акционерного общества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центр экспертизы и сертификации"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Кононова                  - вице-президент Союза торгово-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Ильинична           промышленных палат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Косенко                   - член Конфедерации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Николаевна           Республики Казахстан -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директора по качеству Товарищества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"Беккер и К"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Попелюшко                 - президент Союза производителей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Висханович         питания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Курбанбаева               - исполнительный директор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Гульнара Туритаевна         предпринимателей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Жолдаспаев                - вице-президент Центрально-Казахстанской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Тусупович             ассоциации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Палташева                 - исполнительный директор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Мунавара Турсуновна         ассоциации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Казанцева                 - председатель профсоюза малого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Сергеевна            среднего бизнеса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области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Казанцев                  - президент Ассоциации по защите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Олегович              предпринимателей по городу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Беклемишев                - президент Ассоциации 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Иннокентиевич         оборудования и услуг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недропользователей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Шамсутдинова-Савченко     - президент Лиги по защите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Юрьевна            потребителей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Жанайдарова               - заместитель директора проекта MAC-К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Юрьевна            Центральной Азии Корпорации ЮСАИД-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Прагма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Попова                    - председатель Общества защиты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Зинаида Ивановна            потребителей "ОКО"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Ивлева                    - начальник отдела экспертизы,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Петровна              стандартизации и информационного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обеспечения Алматинского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"Национальный центр экспертизы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сертификации"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Мустафин                  - главный специалист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Рустем Серикович            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сертификации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Рабочей группе разработать и в срок до 1 мая 2004 года представить на рассмотрение Правительства Республики Казахстан законопроект "О техническом регулировании".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