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714f" w14:textId="253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2003 года N 299-р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моим выездом на лечение возложить исполнение обязанностей Премьер-Министра Республики Казахстан на Первого заместителя Премьер-Министра Республики Казахстан Павлова Александра Сергеевича.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