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b431" w14:textId="352b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долгосрочного плана реализации миграционной и демографической политики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2003 года N 306-p.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10 декабря 2003 года N 306-р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выработки предложений по разработке долгосрочного плана реализации миграционной и демографической политики Республики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Джаганова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Алтыншаш Каиржановна       Казахстан по миграции и демографии,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Мухит Каримович  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демографии,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Ишмухамедов              - начальник управления демографии,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Кадырбек Апшеитович        организационной работы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миграции и демографии,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Касымкулов  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Абылкасымович       консульской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Садибеков                - начальник отдела трудовой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Жаксылыкович         лицензирования иностранной рабочей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Мухамеджановна        среднего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Байжунусов               - консультант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Абенович  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Каирбекова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Салидат Зикеновна          лечебно-профилактической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лицензирования 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Сергазина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Кульбараш Галифановна      социальной сферы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финансирования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Аширова                  - начальник управления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Нурия Кенжахановна         социальной защиты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расходов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Догалов                  - начальник управления развития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                 территорий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Нажмиденович               государственного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агропромышленного комплекса 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 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     миграционной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              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 обеспечения Департамента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работы и социальных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Урустемов                - начальник управления 2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Жаркимбекович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Абдильманов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Жамсап Абдильманович       землеустройства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во втором квартале 2004 года внести в Правительство Республики Казахстан предложения по разработке долгосрочного плана реализации миграционной и демографической политики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