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f48b" w14:textId="101f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Кыргызской Республики Акаева А.А.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декабря 2003 года N 315-p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двустороннего сотрудничества между Республикой Казахстан и Кыргызской Республикой и обеспечения протокольно-организационных мероприятий по подготовке и проведению официального визита Президента Кыргызской Республики Акаева А.А. в Республику Казахстан с 25 по 26 декабря 2003 года в городе Астане: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Президента Кыргызской Республики Акаева А.А. в Республику Казахстан с 25 по 26 декабря 2003 года в городе Астане (далее - визит).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меры по размещению, питанию и транспортному обслуживанию членов делегации Кыргызской Республики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визита за счет средств, предусмотренных в республиканском бюджете на 2003 год по программе "Обслуживание официальных делегаций".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делегации Кыргызской Республики в аэропортах, местах проживания и посещения, а также сопровождение по маршрутам следования.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специального самолета Президента Кыргызской Республики над территорией Республики Казахстан, посадку и вылет в аэропорту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специального самолета в аэропорту города Астаны.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информации Республики Казахстан обеспечить освещение визита в средствах массовой информации.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города Астаны обеспечить выполнение организационных мероприятий по встрече и проводам делегации Кыргызской Республики, оформлению аэропорта и улицы города Астаны.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Республиканской гвардии Республики Казахстан (по согласованию) принять участие в церемонии встречи и проводов Президента Кыргызской Республики в аэропорту города Астаны, организовать концертную программу во время приема от имени Президента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реализацией настоящего распоряжения возложить на Министерство иностранных дел Республики Казахстан.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2003 года N 315-р     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размещению, питанию и транспортному обслуживанию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членов официальной делегации Кыргызской Республики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Размещение, питание и транспортное обслуживание членов официальной делегации Кыргызской Республики (1+12) и сопровождающих лиц в городе Астане в гостинице "Окан Интерконтиненталь-Астана".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гостинице "Окан Интерконтиненталь-Астана".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Изготовление печатной продукции (бейджи, спецпропуска на автомобили, кувертные карты, пригласительные на прием).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Приобретение подарка и сувениров для главы и членов делегации Кыргызской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чайного стола в аэропорту города Астаны при встрече и проводах делегации Кыргызской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официального приема от имени Президента Республики Казахстан Назарбаева Н.А. в честь Президента Кыргызской Республики Акаева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Медицинское обслуживание членов официальной делегации и сопровождающих лиц.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