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ec6c" w14:textId="e7ae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22 июля 2002 года N 108-р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декабря 2003 года N 318-p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22 июля 2002 года N 108-р "Об образовании комиссии по подготовке и проведению мероприятий, посвященных 50-летию начала освоения целинных и залежных земель"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распоряжению: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подготовке и проведению юбилейных мероприятий, связанных с празднованием 50-летия начала освоения целинных и залежных земель: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Аманшаева                - вице-министра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Ермека Амирхановича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Бекгурганова             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Султановича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Кошанова                 -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Ерлана Жакановича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Меркеля                  - первого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Иогана Давидовича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Онжанова                 - вице-министра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Баймолдановича     Республики Казахстан -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Комитета по делам СНГ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Исаева                   -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Батырхана Арысбековича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"Рябченко      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"Рябченко                - первый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Келимбетова Кайрата Нематовича, Куанышева Дулата Оразбековича, Кусаинова Абельгази Калиакпаровича, Рахимбекова Бурана Гизатовича.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