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ffb7" w14:textId="336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Российской Федерации Путина Владимира Владимировича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2003 года N 323-p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официального визита Президента Российской Федерации Путина Владимира Владимировича в Республику Казахстан с 9 по 11 января 2004 года в городах Астане и Алматы, а также проведения мероприятий, посвященных торжественному открытию Года России в Казахстане: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Российской Федерации Путина Владимира Владимировича в Республику Казахстан с 9 по 11 января 2004 года в городах Астане и Алматы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Соответствующим министерствам и ведомствам Республики Казахстан обеспечить подготовку к подписанию в ходе визита казахстанско-российских документов согласно приложению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делегации Российской Федерации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"Обслуживание официальных делегаций".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Российской Федерации в аэропортах, местах проживания и посещения, а также сопровождение по маршрутам следования.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Российской Федерации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 Республики Казахстан проработать вопросы по организации и проведению гала-концерта по случаю открытия Года России в Казахстане.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городов Астаны и Алматы обеспечить выполнение организационных мероприятий по встрече и проводам делегации Российской Федерации, оформлению аэропортов и улиц городов Астаны и Алматы.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Республиканской гвардии Республики Казахстан (по согласованию) принять участие в церемонии встречи и проводов Президента Российской Федерации в аэропортах городов Астаны и Алматы, организовать концертную программу во время приема от имени Президента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2003 года N 323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Проект Соглашения между Республикой Казахстан и Российской Федерацией об эффективном использовании комплекса "Байконур" (Аэрокосмический комитет Министерства транспорта и коммуникаций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(Министерство юстиции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 (Пограничная служба Комитета национальной безопасности Республики Казахстан - 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 Соглашения Правительством Республики Казахстан и Правительством Российской Федерации о деятельности пограничных представителей (Пограничная служба Комитета национальной безопасности Республики Казахстан - 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Соглашения между Правительством Республики Казахстан и Правительством Российской Федерации о порядке взаимодействия при осуществлении экспорта продукции военного назначения в третьи страны (Министерство индустрии и торговли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Соглашения между Правительством Республики Казахстан и Правительством Российской Федерации о сохранении специализации предприятий и организаций, участвующих в производстве продукции военного назначения (Министерство индустрии и торговли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Соглашения между Правительством Республики Казахстан и Правительством Российской Федерации о взаимной защите секретной информации (Отдел по защите госсекретов Канцелярии Премьер-Министра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Соглашения между Правительством Республики Казахстан и Правительством Российской Федерации об обеспечении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Федерации (Министерство внутренних дел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Проект Протокола между Агентством Республики Казахстан по миграции и демографии и Министерством внутренних дел Российской Федерации о порядке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регулировании процесса переселения и защиты прав переселенцев от 6 июля 1998 года (Агентство Республики Казахстан по миграции и демографии).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2003 года N 323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Российской Федерации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Российской Федерации (1 + 11) и сопровождающих лиц в гостиницах "Окан Интерконтиненталь-Астана" города Астаны и "Хаятт-Ридженси"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в гостиницах "Окан Интерконтиненталь-Астана" города Астаны и "Хаятт-Ридженси"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Президента Российской Федерации Путина В.В.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