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c744" w14:textId="b26c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23 декабря 2003 года N 1255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декабря 2003 года N 325-р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декабря 2003 года N 1255 "О мерах по дальнейшему совершенствованию системы государственного управления Республики Казахстан" (далее - Указ):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Реорганизованным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работу центральных аппаратов в установленном порядке и принять необходимые меры по проведению реорганизационных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срок до 8 января 2004 года внести в Министерство экономики и бюджетного планирования предложения по лимитам штатной численности своих центральных аппаратов, ведомств и территориальных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образовать соответствующие совместные комиссии по приему-передаче материально-технических средств и иного имущества в объеме возложенных задач и передаваемой штатной численности;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срок до 10 января 2004 года в установленном порядке внести в Правительство проекты постановлений о внесении соответствующих изменений и дополнений в положения о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разработать и в установленном порядке внести на рассмотрение Правительства Республики Казахстан проекты соответствующих нормативных правовых актов, направленных на реализацию Указа;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принять иные меры, необходимые для реализации Указа.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бюджетного планирования обеспечить выполнение подпункта 3) пункта 2 Указа.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деятельности Министерства юстиции, Министерства внутренних дел, Агентства по борьбе с экономической и коррупционной преступностью (финансовая полиция) за счет ассигнований, предусмотренных в республиканском бюджете на 2004 год на содержание реорганизованных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уточненного республиканского бюджета на 2004 год учесть объем передаваемых капитальных и текущих расходов пропорционально передаваемой штатной численности по реорганизованным государственным органам.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таможенного контроля в установленном порядке обеспечить реализацию подпункта 4) пункта 2 Указа.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распоряжения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