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17f1" w14:textId="9fa1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республиканского совещания и семинара по вопросам агропромышленного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января 2004 года N 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Согласиться с предложением Министерства сельского хозяйства Республики Казахстан о проведении 5-6 февраля 2004 года в городе Астане республиканского совещания и семинара по вопросам агропромышленного комплекса.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подготовке и проведению республиканского совещания и семинара по вопросам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контингент участников республиканского совещания по вопросам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семинара по вопросам агропромышленного комплекса.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Министерству сельского хозяйства Республики Казахстан средства на проведение республиканского совещания и семинара за счет средств предусмотренных в республиканском бюджете на 2004 год по программе "Представительские затраты".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4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республиканского совещания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семинара по вопросам агропромышленного комплекса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 Республики Казахстан - 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председатель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             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Хуатович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Нулиевич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Боос                     -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Оттович           производственной сферы 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Досмуханбетов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Темирхан Мынайдарович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Ермекбаев                - заведующий Отделом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Ермекбаевич         документационного обеспечения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    - первый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 - заведующий Организационно-контрольным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Урал Байгунусович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4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Контингент участников Республиканского совещания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вопросам агропромышленного комплекса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 Наименование  !  Акимы и  !  Акимы   !    Руководители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 областей     !заместители! сельских !  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 и акимов  ! районов и!  органов,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 областей  ! городов  ! лесного и охотничьего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  !          !хозяйства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   !          !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Акмолинская            2          17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Актюбинская            2          12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Алматинская            2          16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Атырауская             2           7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          2          15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Жамбылская             2          10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          2          12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Карагандинская         2           9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Костанайская           2          17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         2           7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          2           4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           2          10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          2          13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          2          11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Астана           1           -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Алматы           1           -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Президент Респуб-      -           -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члены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и руководи-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тели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Депутаты Парла-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мента                  -           -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Ученые - аграрники     -           -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Общественные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низации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              -           -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Руководители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сельхоз-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машиностроения         -           -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 30         160               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!Начальники!   Руководители  ! Руководители   !Представите-!Ито-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департа- !водохозяйственных! организаций,   !ли агрофор- !го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ментов   !   бассейновых   ! занимающихся   !мирований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!сельского !   объединений   ! переработкой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!хозяйства !                 !сельхозпродукции!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 1              -                1              5        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 1              -                1              3 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 1              -                1              4        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4       1              1                1              2        17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5       1              1                1              3        26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6       1              1                1              3        21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    1              -                1              3       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8       1              1                1              3        20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9       1              1                1              5        30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10      1              1                1              2        17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 1              -                1              2 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 1              -                1              3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 1              -                1              5       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 1              -                1              3       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 -              1                1              -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 -              1                1              -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 -              -                -              -       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  -              -                -              -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 -              -                -              -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 -              -                -              -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  -              -                -              -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 14             8               16             46       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2004 года N 4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семинара по вопросам агропромышленного комплекса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проведения:              конференц-зал Дома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(адрес: пр. Победы, 33)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время проведения:       5-6 февраля 2004 года в 11-00 часов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Докладчики               !       Темы докладов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Келимбетов Кайрат Нематович -      О ходе экономических реформ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 экономики и бюджетного     дальнейших мерах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планирования Республики            государственной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           развития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Школьник Владимир Сергеевич -      О текущем состоянии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 энергетики и минеральных   промышленности и обеспечении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ресурсов Республики Казахстан      внутреннего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нефтепродуктами в 2003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Искаков Марлен Нурахметович -      Вопросы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Налогового комитета   субъектов аграрного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Карагусова Гульжана Джанпеисовна - Вопросы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 труда и социальной защиты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Мусина Лилия Сакеновна -           О государственной политике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вице-министр сельского хозяйства   развитию села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Оспанов Бакыт Сагындыкович -       Об основных положениях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Агентства Республики  Земельного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по управлению            Казахстан и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земельными ресурсами               правовых актах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Налибаев Абдукалык Закирович -     Актуальные вопросы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Агентства Республики  законодательства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 по государственным       государственных закупках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 семинара: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доклада 25-30 минут, перерыв через каждые 2 часа.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