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20dd" w14:textId="d5b2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выработке предложений по комплексному решению проблем создания базы данных о субъектах предпринимательской деятельности, причастных к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2004 года N 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комплексному решению проблем создания базы данных о субъектах предпринимательской деятельности, причастных к коррупции: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Танатович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закупкам,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Баялиев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Ахатханович        поддержке малого бизнеса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 - заместитель начальника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 надзору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органов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Турапов                 - начальник управления аналитической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 Жунуспекович         и правового регулирования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Генеральной прокуратуры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                  - ведущий специалист отдела систематизации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Султанович         законодательства Департамента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Министерства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Душаева Айгуль          - главный специалист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Раульевна                 мониторинга и анализа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закупкам, секретарь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срок до 1 июля 2004 года представить в Правительство Республики Казахстан предложения по комплексному решению проблем создания базы данных о субъектах предпринимательской деятельности, причастных к коррупции на базе Комитета по правовой статистике и специальному учету при Генеральной прокуратуре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