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a3cf" w14:textId="2fba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дальнейшему совершенствованию системы оплаты труда работников органов Республики Казахстан, содержащихся за счет 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февраля 2004 года N 26-p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дальнейшему совершенствованию системы оплаты труда работников органов Республики Казахстан, содержащихся за счет государственного бюджета: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 Рахматуллаевич   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службы,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 - начальник управления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          законодательства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службе Департамента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службы, секретарь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 Куламкадырович         социально-экономического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Ерсултан Утегулович         кадровой работы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Пепенин                   - заведующий Отделом кадровой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Сергеевич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Антропов                  - заместитель заведующего Сводно-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Константинович         аналитическим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Тумабекова                - главный эксперт Экономического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Камилаш Абдукаримовна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Акпомбаев                 - начальник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Иманжусуп Латкенович        финансов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Шаженова                  - директор Департамента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Мэлсовна               бюджетного процесса и функционального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анализа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Есенов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Жумагалиевич         планирования расходов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аппарата, обороны,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порядка и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Кайсенова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Гульжихан Кабдылкаировна    обеспечения и регулирования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Ашимбаев                  - начальник отдела правоохранительных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Кайтаевич             органов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расходов государственного аппарата,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обороны,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безопасности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Шойнбаев Малик Ульмесович - заведующий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Совета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Парусимова Любовь Ивановна-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финансирования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Казахстан.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Премьер-Министра РК от 18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мая 2004 года выработать и внести на рассмотрение в Правительство Республики Казахстан предложения по дальнейшему совершенствованию системы оплаты труда работников органов Республики Казахстан, содержащихся за счет государственного бюджета, исходя из функциональных обязанностей каждой должности и в зависимости от нахождения государственного органа в системе государственного управления.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