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8cbd" w14:textId="6628c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внесению изменений и дополнений в Кодекс Республики Казахстан "О налогах и других обязательных платежах в бюджет" (Налоговый кодекс)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марта 2004 года N 62-p.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Распоряжение Премьер-Министра РК от 11 марта 2004 года N 62-p утратило силу распоряжением Премьер-Министра РК от 23 мая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135-р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В целях выработки предложений по дальнейшему совершенствованию налогового законодательства: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Келимбетов               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Нематович           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Айтекенов                 -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Кнюх                      - директор Департамента налоговой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Вера Андриановна            политики и прогнозов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Мужчиль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Евгеньевна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Иванов  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Михайлович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                  - вице-министр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Aceт Орентаевич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 - председатель Налогового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Марлен Нурахметович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Усенова 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Нурила Дюйсембиевна  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Ертлесова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Жаннат Джургалиевна         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защите конкуренции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Бахмутова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Елена Леонидовна            Республики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надзору финансового рынка и финансовых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организаций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Рахимбеков                - директор Департамента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Толеутай Сатаевич           государственного регулирования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агропромышленного комплекса и сельских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территорий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Еденбаев                  - директор Департамента стратегии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Еркегали Серикович          анализа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регулированию и надзору финансового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рынка и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Ибраев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Сыздыкович            финансового регулирования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транспорта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Заурбекова                - вице-президент Евразийской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Зауре Галимовна             промышленной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Нургожаева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  правового обеспечения и международного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сотрудничества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Мамекова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Мамыровна             бухгалтерского учета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Жанарбаева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Нургуль Сейфуллиновна       таможенных доходов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таможенного контроля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Орынбаев Ербол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Турмаханович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- начальник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управления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политики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Сембаев                   - председатель Совета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Даулет Хамитович            юридических лиц "Ассоциация финансистов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Медведев                  - директор налогового отдела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Петр                        "Эрнст энд Янг Казахстан",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сопредседатель рабочей группы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вопросам налогообложения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иностранных инвесторов при Президенте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Попелюшко                 - член бюро правления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Висханович         работодателей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 Союза производителей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продуктов питания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Дунаев Арман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Галиаскарович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 - первый вице-министр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Салахатдинович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Учкемпирова Айгуль        - заместитель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Маулетовна                  Департамента недропользования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Карибжанов Айдан          - управляющий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Табониязович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"КазМунайГаз"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Байжанов Улан             - генеральный директор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Сапарович                  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"КазМунайГаз - консалтинг"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распоряжением Премьер-Министра Республики Казахстан от 12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мая 2004 года внести в установленном порядке на рассмотрение Правительства Республики Казахстан предложения по совершенствованию налогового законодательства.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распоряжением Премьер-Министра Республики Казахстан от 12 мая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138-р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