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b16" w14:textId="0733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Конвенции о трансграничном воздействии промышленных аварий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марта 2004 года N 63-р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План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трансграничном воздействии промышленных аварий (далее - План).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Комитету национальной безопасности Республики Казахстан (по согласованию) принять меры по выполнению мероприятий, предусмотренных Планом.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Агентство Республики Казахстан по чрезвычайным ситуациям.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2004 года N 63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реализации Конвенции о трансграничном воздействии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промышленных аварий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Мероприятие        !   Форма     !Ответственный!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  завершения !за исполнение!испол-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     !(реализацию) !нения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     !             !(реали-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     !             !зации)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        2             !       3     !       4     !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Провести анализ действующе- Предложение в АЧС, МЭМР,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 законодательства в части Правительство МТК, МИТ,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приведения его в            Республики    МООС, МЗ, МО,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соответствие с требованиями Казахстан     МВД, МИД, МФ,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Конвенции                                 МЮ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Внести предложение о        Предложение в АЧС, МЭМР,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необходимости разработки    Правительство МТК, МИТ, 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нормативных правовых актов  Республики    МООС, МЗ, МО,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целях реализации          Казахстан     МВД, МИД, МФ,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Конвенции                                 МЮ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Определить перечень         Предложение в МЭМР, АЧС,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 объектов,      Правительство МИТ, МООС,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расположенных на территории Республики    МЗ, МЮ,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Казахстан,       Казахстан     акимы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аварии на которых повлекут                приграничных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трансграничное воздействие               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Внести предложение по       Предложение в АЧС, МЭМР,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разработке Положения о      Правительство МИТ, МТК,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действий            Республики    МООС, МЗ,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органов,    Казахстан     АТК, КНБ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предприятий и аварийно-                  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спасательных служб при                    ванию), МО,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промышленных                   МВД, МИД,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аварий трансграничного                    МФ, акимы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воздействия на территории                 пригранич-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         ных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Утвердить Отраслевую        Постановление МЭМР, АЧС,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программу "Ликвидация и     Правительства МООС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консервация нефтяных и      Республики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самоизливающихся гидро-     Казахстан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гиологических скважин"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Внести предложение о        Предложение в  АЧС         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формировании полка граж-    Правительство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данской обороны в Запад-    Республики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 регионе страны для      Казахстан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 аварий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трансграничного воздей-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Внести предложение о        Предложение в  АЧС       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создании центра исследо-    Правительство    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ваний и разработки мето-    Республики    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дов и технологии предот-    Казахстан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вращения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аварий,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готовности к ним и лик-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видации последствий,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РК -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АЧС РК - Агентство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РК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РК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МООС РК -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МЗ РК - Министерство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РК -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РК -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РК - Министерство иностранных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РК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РК -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РК - Комитет национальной безопасности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