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5156" w14:textId="0ee5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республиканского и официальных международных соревнований в 2004 году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марта 2004 года N 66-p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предложение Агентства Республики Казахстан по туризму и спорту о проведении в 2004 году на территории Республики Казахстан республиканского и официальных международных соревнований.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республиканского и официальных международных соревнований, проводимых в 2004 году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организационного комитета по подготовке и проведению республиканского и официальных международных соревнований в 2004 году в Республике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спорту, акимам городов Астаны, Алматы и Восточно-Казахстанской области по согласованию с соответствующими Федерациями по видам спорта обеспечить подготовку и проведение республиканского и официальных международных соревнований.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охрану общественного порядка, безопасность участников и официальных лиц в местах их проживания и проведения республиканского и официальных международных соревнований, регистрацию в гостиницах городов Астаны, Алматы и Усть-Каменогорска Восточно-Казахстанской области иностранных граждан-участников официальных международных соревнований.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 Республики Казахстан обеспечить широкое освещение в средствах массовой информации хода подготовки и проведения республиканского и официальных международных соревнований.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здравоохранения Республики Казахстан оказать содействие в обеспечении участников республиканского и официальных международных соревнований медицинским обслуживанием.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транспорта и коммуникаций Республики Казахстан оказать содействие в обеспечении транспортного обслуживания участников республиканского и официальных международных соревнований.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иностранных дел Республики Казахстан оказать содействие в оформлении въездных и выездных документов участникам и официальным лицам официальных международных соревнований по списку, представленному Агентством Республики Казахстан по туризму и спорту.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2004 года N 66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и официальных международных соревнований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2004 году в Республике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Болатович            Казахстан по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Тажибай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Бакытбек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туризму и спорту,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Канагатов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Елсияр Баймухамедович      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спорту,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 - первый вице-министр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Диканбаева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Алкеевна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Досмуханбетов 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Темирхан Мынайдарович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   -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Гречухин   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Васильевич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Музапаров                 - начальник управления 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Омырбекович           туризма акимата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Айтхожин                  - начальник Департамента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Серикович            и спорту аппарата акима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  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Избасар Оразбакович         физической культуре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аппарата акима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Захарин                   - директор Дворца спорта 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Кузьмич                имени Балуана Шолака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Кожасбай                  - президент Федерации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Садвакасович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Хамхоев                   - вице-президент Федерации дзюдо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 Хамитович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Турлыханова               - президент Федерации гандбола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Гульнара Исмагуловна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Щеглова                   - вице-президент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Валерьевна            спортивного ориентирования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2004 года N 66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республиканского и официальных международных соревнований,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проводимых в 2004 году в Республике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 Наименование  !   Сроки    !    Место    !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мероприятий   ! проведения !  проведения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 2       !      3     !      4      !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Чемпионат Азии по 6-11 апреля  город Алматы  Агентство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тяжелой атлетике                             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аким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Федерация тяжелой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атлетики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Казахстан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Чемпионат Азии по 7-10 мая     город Алматы  Агентство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греко-римской                                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борьбе                                      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аким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Федерация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стан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Чемпионат Азии по 14-16 мая    город Алматы  Агентство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дзюдо                                        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аким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Федерация дзюдо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стан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Чемпионат Азии и  26-30 мая    город Усть-   Агентство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Тихоокеанского                 Каменогорск   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региона по спор-                            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тивному ориенти-                             аким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рованию                                      Казахстанской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ласти, Федерация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спортивного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ориентирования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стан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Чемпионат Азии    10-15 июня   город Алматы  Агентство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среди молодежных                             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женских команд                              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гандболу                                  аким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Федерация гандбола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стан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Чемпионат Азии по 17-20 июня   город Алматы  Агентство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вольной, греко-                              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римской и женской                           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борьбе среди                                 аким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юниоров                                      Федерация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стан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Республиканская   12-16 июня   город Астана Агентство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Спартакиада                                 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ветеранов спорта                           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