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f4f3" w14:textId="d30f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созданию автоматизированной
информационной системы составления списков избирателей, проведения
голосования, установления итогов голосования и определения результатов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марта 2004 года N 69-р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внедрения автоматизированной информационной системы составления списков избирателей, проведения голосования, установления итогов голосования и определения результатов выборов: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созданию автоматизированной информационной системы составления списков избирателей, проведения голосования, установления результатов голосования и определения результатов выборов (далее - План мероприятий).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государственных органов Республики Казахстан, акимам областей, городов Астаны и Алматы обеспечить реализацию мероприятий, определенных Планом мероприятий.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Марченко Г.А.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2004 года N 69-р        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созданию автоматизированной информационной системы составления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списков избирателей, проведения голосования, установления итогов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голосования и определения результатов выборов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Наименование    !Срок    !Форма   ! Ответст- !Источ- !Предпо-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мероприятия     !исполне-!заверше-! венный   !ник    !лагае-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!ния     !ния     ! исполни- !финан- !мые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 !        ! тель     !сирова-!расходы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 !        !          !ния    !(тыс.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 !        !          !       !тенге)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 3   !    4   !     5 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Внести бюджетную    3       Решение   Централь-  Респуб- 2174018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заявку на           квартал Респуб-   ная изби-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рассмотрение        2004    ликан-    рательная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Республиканской     года    ской      комиссия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бюджетной комиссии          бюджетной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2005 год о               комиссии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необходимых                      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финансовых средствах                  по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создания,                         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внедрения и сопро-                   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вождения авто-                     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матизированной                        ство 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информационной                        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составления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списков избирателей,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голо-                      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сования, установ- 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итогов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голосования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резуль-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татов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Согласовать формат  май     Согла-    Министер-    -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представления       2004    сованный  ство труда  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и процедуру  года    формат    и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сверки с базой              данных и  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Государ-             проце-   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центра            дура     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выплате пенсий           сверки    ная изби-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труда                    рательная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социальной защиты           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Республики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электронных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списков избирателей              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В соответствии      апрель   Утверж-  Акимы        -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Конституционным   2004     денный   областей,   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года     план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выбо-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рах в Республике  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                           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план                      ная изби-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                        рательная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составлению списков           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избирателей на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данных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внутренних                 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дел, а также                          ство внут-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осущест-                     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вляющих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определить 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Обеспечить          Посто-  Протокол  Центральная  -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сохранность         янно              избиратель- 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персональных                          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населения,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получаемых из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Акимам областей,    1 июля  Отчет     Акимы         -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городов Астаны и    2004              областей,   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совместно с  года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территориальными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внутренних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 обеспечить                     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наклеивание штрих-                    ство внут-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кода на удостове-                     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рения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старше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18-летнего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Внести в постанов-  апрель  Проект    Министер-  Респуб- 6393,85*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ление Правитель-    2004    поста-    ство внут-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Республики     года    новления  ренних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12             Прави-    дел,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2000 года              тельства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N 1063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утверж-         Респуб-   по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дении Правил доку-          лики      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ментирования и              Казахстан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насе-           "О внесе-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Республики            нии до-   ная изби-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допол-           полнений  рательная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 по вопросам           в поста-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регистра-           новление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граждан по              Прави-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месту жительства.      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поэтап-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ное введение одно-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мерного штрих-кода          от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документы,                июля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удостоверяющих              года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личность граж-   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1063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данина Республики           утвержде-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 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документи-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регистра-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ции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Предоставить        2       Техничес- Централь-  Респуб- 263901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по разра-    квартал кое реше- ная изби-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ботке и созданию    2004    ние и     рательная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передачи       года    рабочий   комиссия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автомати-            проект.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зированной инфор-           Договор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мационной системы           о предос-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составления                 тавлении 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списков избира-             услуг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телей, электрон-            телеком-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голосования,           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подведения итогов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голосования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Оказать необхо-     Посто-  Договор   Централь-  Респуб-  378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димую методическую, янно    об оказа- ная изби-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организационную,            нии тех-  рательная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техническую помощь          нической  комиссия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последующей             помощи и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эксплуатации данной         организа-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и организовать         ции учебы ОАО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обучение пользова-                  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телей,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торов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Разработать         2       Трех-     Централь-     -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трехстороннее       квартал стороннее ная изби-   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Соглашение между    2004    подписан- рательная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Центральной избира- года    ное Сог-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комисcией,          лашение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OAO "Казахтелеком"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Агентством по                       ОАО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информатизации и   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о сотрудни-                     телеком",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честве в области                 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телекоммуникации                      по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*за счет программы 690 001 "Организация проведения выборов"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