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dcb5" w14:textId="d11d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визита Президента Республики Казахстан Назарбаева Н.А. в Канаду 23-27 июня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марта 2004 года N 70-p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договоренностей, достигнутых в ходе визита Президента Республики Казахстан Назарбаева Н.А. в Канаду 23-27 июня 2003 года, и обеспечения дальнейшего развития казахстанско-канадского сотрудничества: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визита Президента Республики Казахстан Назарбаева Н.А. в Канаду 23-27 июня 2003 года (далее - План).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и иным государственным органам Республики Казахстан (по согласованию) принять соответствующие меры по реализации мероприятий, предусмотренных Планом.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полугодие информировать Правительство Республики Казахстан о ходе выполнения Плана.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2004 года N 70-р 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по реализации договоренностей, достигнутых в ходе визита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Президента Республики Казахстан Назарбаева Н.А.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в Канаду 23-27 июня 2003 года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 Мероприятие     !   Срок   ! Ответственный за исполнение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 !исполнения!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  2          !    3     !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Проведение необходимых  1 квартал  Генеральная Прокуратура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внутригосударственных   2004 года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процедур по вступлению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силу Договора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Республикой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Канадой о взаимной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правовой помощи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уголовным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2  Торгово-экономическое сотрудничество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 Реализация Казахстан-   Постоянно  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ско-канадского плана          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действий по укреплению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двустороннего экономи-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ческого партнерства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 Подготовка и проведение 2004 год   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торгово-экономической         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миссии в Республику         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во главе с              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Министром международной     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торговли Джимом                   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Питерсоном                        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Министерство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 Создание Казахстанско-  2004 год   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канадской совместной          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комиссии по торгово-        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экономическому сотруд-            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ничеству                    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Министерство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 Открытие офиса          2004 год   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Канадско-евразийского         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энергетического и           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индустриального альянса           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городе Алматы                   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 Сотрудничество с        Постоянно  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канадской стороной в          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сфере малого и среднего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бизнеса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3 Сотрудничество в энергетической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 Участие канадских ком-  Постоянно  Министерство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паний в инвестиционных       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проектах по освоению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казахстанского сектора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Каспийского моря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порядке, установленном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 Создание совместных     Постоянно  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 по произ-         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водству оборудования        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нефтегазового                 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сектора                           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 Участие канадских ком-  2004 год   Министерство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паний в энергетической       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выставке KIOGE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4 Сотрудничество в области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 Участие казахстанских   Постоянно  Министерство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канадских компаний в            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сельскохозяйственных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выставках и ярмарках,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организуемых сторонами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 Направление канадской   Постоянно  Министерство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стороне казахстанских             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инвестиционных проектов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области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 Создание совместных     Постоянно  Министерство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 в области             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переработки сельскохо-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зяйственной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Подготовка и направле-  2004 год   Министерство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 канадской стороне   4 квартал 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проекта Соглашения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Правительством Канады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области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6 Сотрудничество в области обороны и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 Участие Канады в        Постоянно  Министерство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становлении миротвор-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ческого батальона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"Казбат"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 Направление официаль-   2004 год   Министерство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заявки на техни-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ческую помощь Миро-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творческого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им. Пирсона для миро-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творческого батальона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"Казбат"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Выделение Агентством    2004 год   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Канады по международ-         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ному развитию (CIDA)        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дополнительных средств            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оказание технической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помощи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Создание Казахстанско-  2004 год  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канадской межпарламент-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Открытие Посольства     2004 год  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в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городе Оттаве.                     Министерство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