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0646e" w14:textId="8b064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дальнейшему совершенствованию системы оплаты труда работников государственных учреждений, не являющихся государственными служащими, и работников казенных предприятий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марта 2004 года N 71-p. Утратило силу - распоряжением Премьер-Министра РК от 28 октября 2005 года N 305-p (R050305)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выработки предложений по дальнейшему совершенствованию системы оплаты труда работников государственных учреждений, не являющихся государственными служащими, и работников казенных предприятий: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в следующем составе: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Карагусова                - Министр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Гульжана Джанпеисовна       населения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Абдыкаликова              - вице-министр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Гульшара Наушаевна          населения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Кайсенова 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Гульжихан Кабдылкаировна    пенсионного обеспечения и регулирования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доходов населения Министерства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социальной защиты населения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Члены рабочей группы: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Абылхан                   - депутат Сената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Машани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Аширова                   - начальник управления здравоохранения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Нурия Кенжахановна         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Департамента планирования расходов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социальной сферы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Ашимбаев                  - начальник отдела правоохранительных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Кайтаевич             органов управления оборонного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комплекса и правоохранительных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Департамента планирования расходов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государственного аппарата, обороны,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общественного порядка и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Бекембаев                 - заместитель директора Центра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Рахманберлинович      информации и тестирования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государственной службы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Веснин                    - депутат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Николаевич     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Джалмагамбетова           - депутат Сената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Светлана Жакияновна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Калдыгулова               - депутат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Сания Мусаевна        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Копжасарова               - начальник управления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Бибигуль Амангельдиновна    финансов Министерства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Литвиненко                - директор Финансового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Татьяна Васильевна         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Махамбетова               - начальник управления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Зыйпа Дулсенбековна         планирования и анализа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экономики и финансов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обороны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Молдажанов                - заместитель председателя Федерации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Ризахмет Курмангазиевич     профсоюзов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Нургожаева                - заместитель директора Административно-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Татьяна Александровна       правового департамента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образования и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Ойнаров                   - вице-министр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Рыскулович           Казахстан.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до 1 июня 2004 года выработать и внести на рассмотрение в Правительство Республики Казахстан предложения по дальнейшему совершенствованию системы оплаты труда работников государственных учреждений, не являющихся государственными служащими, и работников казенных предприятий.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Премьер-Министра Республики Казахстан от 29 июля 2002 года N 113-р "О создании рабочей группы для выработки предложений по упорядочению системы доплат и надбавок работников государственных учреждений, не являющихся государственными служащими".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