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8f33" w14:textId="7cb8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последствий расширения Европейского Союза на экономику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2004 года N 75-p.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20 марта 2004 года N 75-p утратило силу постановлением Правительства Республики Казахстан от 31 мая 2007 года  </w:t>
      </w:r>
      <w:r>
        <w:rPr>
          <w:rFonts w:ascii="Times New Roman"/>
          <w:b w:val="false"/>
          <w:i w:val="false"/>
          <w:color w:val="000000"/>
          <w:sz w:val="28"/>
        </w:rPr>
        <w:t>N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проведения анализа последствий расширения Европейского Союза на экономику Республики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                    - вице-министр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Имандосов                 - специалист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Жасарал Мырзамуратович      сотрудничества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Бакыткожа Салахатдинович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 - заместитель Председателя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Абдрасилов                - директор Департамента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Серикбаевич        послевузовского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Жуматаев                  - директор Департамента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Нуркеевич            политики и внешних связей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Абдильдина  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Сакеновна  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Курметовна             труда и занятости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права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Кылбаев                   - начальник Управления маркетинга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Серикович            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Камзебаева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Усейновна            туризма и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туризму и спорту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срок до 27 апреля 2004 года представить на рассмотрение Правительства Республики Казахстан предложения по результатам анализа последствий расширения Европейского Союза на экономику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Заместителя Премьер-Министра Республики Казахстан Мынбаева Сауата Мухаметбаевича.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