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434a" w14:textId="4664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2004 года N 79-p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период моего трудового отпуска исполнение обязанностей Премьер-Министра Республики Казахстан возложить на Первого заместителя Премьер-Министра Республики Казахстан Марченко Г.А.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