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af10" w14:textId="e58a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Переходного Исламского Государства Афганистан Хамида Карзая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апреля 2004 года N 97-p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Переходным Исламским Государством Афганистан и обеспечения протокольно-организационных мероприятий по подготовке и проведению официального визита Президента Переходного Исламского Государства Афганистан Хамида Карзая в Республику Казахстан 15-16 апреля 2004 года в город Астану: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Переходного Исламского Государства Афганистан Хамида Карзая в Республику Казахстан 15-16 апреля 2004 года в город Астану (далее - визит).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официальной делегации Переходного Исламского Государства Афганистан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визита, в том числе аренду пяти каналов мобильной связи, за счет средств, предусмотренных в республиканском бюджете на 2004 год по программе "Обеспечение деятельности Главы государства, Премьер-Министра и других должностных лиц государственных органов".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Переходного Исламского Государства Афганистан в аэропорту, местах проживания и посещения, сопровождение по маршрутам следования, а также охрану специального самолета.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Республиканской гвардии Республики Казахстан (по согласованию) принять участие в церемонии встречи и проводов Президента Переходного Исламского Государства Афганистан Хамида Карзая в аэропорту города Астаны, обеспечить концертную программу на официальном приеме от имени Президента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Президента Переходного Исламского Государства Афганистан Хамида Карзая над территорией Республики Казахстан,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Астаны.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информации Республики Казахстан обеспечить освещение визита в средствах массовой информации.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Акиму города Астаны обеспечить выполнение организационных мероприятий по встрече и проводам делегации Переходного Исламского Государства Афганистан, оформлению аэропорта и улиц города Астаны.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распоряжения возложить на Министерство иностранных дел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2004 года N 97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размещению, питанию и транспортному обслуживанию 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официальной делегации Переходного Исламского Государства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Афганистан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Переходного Исламского Государства Афганистан (1+10) в городе Астане в гостинице "Окан 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"Окан 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официальной делегации Переходного Исламского Государства Афганистан.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аэропорту города Астаны при встрече и проводах официальной делегации Переходного Исламского Государства Афганистан.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Президента Республики Казахстан Назарбаева Нурсултана Абишевича в честь Президента Переходного Исламского Государства Афганистан Хамида Карзая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обслуживание членов официальной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Техническое оформление зала проведения переговоров (государственные флаги, цветы).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