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2a2" w14:textId="565d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казахстанской части казахстанско-пакистанской рабочей группы по вопросам военно-технического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апреля 2004 года N 99-p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активизации двустороннего военно-технического сотрудничества между Республикой Казахстан и Исламской Республикой Пакистан: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казахстанскую часть казахстанско-пакистанской рабочей группы по вопросам военно-технического сотрудничества (далее - рабочая группа)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              - первый вице-министр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торговли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 - заместитель Министра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Акпанбаева              - начальник управления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Кияшевна             промышленности, экспортного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   контроля и лицензирования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 промышленности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Мукатов                 - начальник Тыла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Кажгалей Сипуллович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 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  управления новых технологий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Ахмеджанов              - реабилитационный управляющий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Алиби Хакимович           акционерного общества "Уральский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"Металлист"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Валиев                  - генеральный директор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Хамзиевич        акционерного общества "Уральский завод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"Зенит"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                    - генеральный директор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Ильич             акционерного общества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исследовательский институт "Гидроприбор"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Турлыбаев               - генеральный директор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Токтарханович     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"Бронетанковый ремонтный завод"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Абдиева                 - начальник управления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Кульпаш Вениаминовна      машиностроения и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промышленности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индустриально-инновационного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развития Министерства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Текинов                 - начальник отдела анализа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Барликович          развития оборонной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 машиностроения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 оборонной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                 - начальник отдела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Сарсенбаевич        промышленности управления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промышленности, экспортного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лицензирования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  промышленности и научно-технического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развития Министерства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               - президент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 "Национальная компания "Казахстан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инжиниринг"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Кашенов                 - директор Департамента оборонных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Габдрахманович      производств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"Национальная компания "Казахстан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инжиниринг"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Идрисов                 - начальник главного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Габдугалиевич      военно-медицинского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Бакишев       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Хангереевич         Азии и Африки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Спицын                  - заместитель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Дмитриевич        акционерного общества "ЗИКСТО"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 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 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Сейтенович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сотрудничества Министерства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торговли Республики Казахстан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5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июля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рассмотреть перспективные направления военно-технического сотрудничества с соответствующим уполномоченным органом Исламской Республики Пакистан и по результатам рассмотрения представить предложения в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Мынбаева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