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26120" w14:textId="9f261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"О внесении изменений и дополнений в некоторые законодательные акты Республики Казахстан по вопросам государственной регистрации юридических лиц"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23 апреля 2004 года N 117-р. Утратило силу - распоряжением Премьер-Министра РК от 30 декабря 2004 года N 383-р (R040383)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Утвердить прилагаемый перечень нормативных правовых актов, принятие которых необходимо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марта 2004 года N 537 "О внесении изменений и дополнений в некоторые законодательные акты Республики Казахстан по вопросам государственной регистрации юридических лиц".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апреля 2004 года N 117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нормативных правовых актов, принятие которых </w:t>
      </w:r>
      <w:r>
        <w:br/>
      </w:r>
      <w:r>
        <w:rPr>
          <w:rFonts w:ascii="Times New Roman"/>
          <w:b/>
          <w:i w:val="false"/>
          <w:color w:val="000000"/>
        </w:rPr>
        <w:t xml:space="preserve">
необходимо в целях реализации </w:t>
      </w:r>
      <w:r>
        <w:rPr>
          <w:rFonts w:ascii="Times New Roman"/>
          <w:b/>
          <w:i w:val="false"/>
          <w:color w:val="000000"/>
        </w:rPr>
        <w:t xml:space="preserve">Закона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от 18 марта 2004 года N 537 </w:t>
      </w:r>
      <w:r>
        <w:br/>
      </w:r>
      <w:r>
        <w:rPr>
          <w:rFonts w:ascii="Times New Roman"/>
          <w:b/>
          <w:i w:val="false"/>
          <w:color w:val="000000"/>
        </w:rPr>
        <w:t xml:space="preserve">
"О внесении изменений и дополнений в некоторые </w:t>
      </w:r>
      <w:r>
        <w:br/>
      </w:r>
      <w:r>
        <w:rPr>
          <w:rFonts w:ascii="Times New Roman"/>
          <w:b/>
          <w:i w:val="false"/>
          <w:color w:val="000000"/>
        </w:rPr>
        <w:t xml:space="preserve">
законодательные акты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по вопросам государственной регистрации юридических лиц"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|Наименование нормативного|   Форма  |   Срок   |Государственный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п/|     правового акта      |завершения|исполнения|орган, 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|                         |          |          |венный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 |          |          |исполнение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--|-------------------------|----------|----------|-----------------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           2           |     3    |     4    |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--|-------------------------|----------|----------|-----------------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Об утверждении формы      Ведомст-    2 квартал  МЮ по согласо-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извещения и порядка его   венный      2004 года  ванию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представления уполномо-   нормативный            Налоговым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ченным органом по         правовой               комитетом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статистике                акт                    МФ и 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Об утверждении порядка    Ведомст-    2 квартал  Налоговый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направления налоговым     венный      2004 года  комитет МФ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органом в орган юстиции   нормативный            согласованию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свидетельства налого-     правовой               с МЮ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плательщика для выдачи    акт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его зарегистрированному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юридическому лицу,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филиалу и представи-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тельству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Об утверждении формы      Ведомст-    2 квартал  МЮ по согласо-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извещения и порядка его   венный      2004 года  ванию с 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представления органам     нормативный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государственной           правовой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статистики                акт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