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087" w14:textId="221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августа 2003 года N 181-р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2004 года N 141-р.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14 мая 2004 года N 141-р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августа 2003 года N 181-р "О создании Межведомственной рабочей группы по совершенствованию нормативных правовых актов в области мобилизационной подготовки и мобилизации"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состав Межведомственной рабочей группы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 Бахыт Турлыханович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Батталханов  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Аманбек Заманбекович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казенного предприятия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методический центр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программ"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Баймухаметова                   - начальник отдела правового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Женисовна                   обеспечения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Берикказы Толеубекович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Саттыбаев                       - директор Департамента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      обороны, воинских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Бирюков Александр Николаевич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Волынских Евгений Александрович - начальник отдела мобилизационного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Каиров Ерулан Ергалиевич        - начальник отдела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подготовки и мобилизации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Садвакасова                     - начальник отдела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Еслямбековна                конверсии управления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Ишанкулов Мухтар Шамуратович    - начальник мобилизационного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организационно-мобилизационного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Садвокасов Нургали Тукенович    - консультант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готовности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Абыканова Нурбала Алимкуловна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Исенов Талгат Куанышевич        - главный специалист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работы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Кожахметова  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Кульбарам Аубакировна             мобилизационной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Михайлов Владимир Александрович - главный специалист группы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военно-мобилизационной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внутренней администрации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"до 15 ноября 2003 года"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 15 июля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