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de6f" w14:textId="d54d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Королевства Норвегия Кьелла Магне Бондевика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2004 года N 143-р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Королевством Норвегия и обеспечения протокольно-организационных мероприятий по подготовке и проведению официального визита Премьер-Министра Королевства Норвегия Кьелла Магне Бондевика в Республику Казахстан 25-26 мая 2004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организационные мероприятия по подготовке и проведению официального визита Премьер-Министра Королевства Норвегия Кьелла Магне Бондевика в Республику Казахстан с 25 по 26 мая 2004 года в городе Астане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Королевства Норвегии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Королевства Норвегия в аэропорту, местах проживания и посещения, сопровождение по маршрутам следования, а также охрану двух специальных самолетов.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двух специальных самолетов Премьер-Министра Королевства Норвегии над территорией Республики Казахстан с посадкой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Королевства Норвегия.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Астаны обеспечить выполнение организационных мероприятий по встрече и проводам делегации Королевства Норвегия, оформлению аэропорта и улиц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Премьер-Министра Королевства Норвегия в аэропорту города Астаны,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2004 года N 143   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обслуживанию 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Королевства Норвегия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(гостиница "Окан Интерконтиненталь-Астана"), питание и транспортное обслуживание членов официальной делегации Королевства Норвегия по формату 1+1+10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Королевства Норвегии.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Королевства Норвегия.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рабочего обеда от имени Премьер-Министра Республики Казахстан Ахметова Д.К. в честь Премьер-Министра Королевства Норвегия Бондевика К.М.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приема от имени Президента Республики Казахстан Назарбаева Н.А. в честь Премьер-Министра Королевства Норвегия Бондевика К.М.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работ переводчиков-синхронистов, аренды зала, слайд-проектора, компьютера, оборудования для синхронного перевода, наушников, микрофонов, канцелярских товаров и минеральной воды, необходимых для проведения бизнес-форума с участием представителей деловых кругов Республики Казахстан и Королевства Норвегия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