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240a" w14:textId="ca424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международного форума "Евразийская интеграция: тенденции современного развития и вызовы глобализации"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5 июня 2004 года N 167-р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обеспечения эффективной организации и координации подготовки к проведению международного форума "Евразийская интеграция: тенденции современного развития и вызовы глобализации" в городе Астане с 18 по 19 июня 2004 года: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подготовке и проведению международного форума "Евразийская интеграция: тенденции современного развития и вызовы глобализации"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акиму города Астаны, а также иным государственным органам (по согласованию) и заинтересованным организациям Республики Казахстан (по согласованию) обеспечить выполнение мероприятий, предусмотренных Планом.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выделить Министерству индустрии и торговли Республики Казахстан средства на проживание участников международного форума "Евразийская интеграция: тенденции современного развития и вызовы глобализации" в сумме 2418840 (два миллиона четыреста восемнадцать тысяч восемьсот сорок) тенге за счет средств, предусмотренных в республиканском бюджете на 2004 год по программе 006 "Представительские затраты".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индустрии и торговли Республики Казахстан в установленном законодательством порядке оплатить изготовление необходимых печатных изданий в сумме 1750000 (один миллион семьсот пятьдесят тысяч) тенге за счет средств, предусмотренных в республиканском бюджете на 2004 год по программе 001 "Обеспечение деятельности уполномоченного органа в области индустрии и торговли".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реализацией настоящего распоряжения возложить на Министерство индустрии и торговли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 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от 5 июня 2004 года N 167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мероприятий </w:t>
      </w:r>
      <w:r>
        <w:br/>
      </w:r>
      <w:r>
        <w:rPr>
          <w:rFonts w:ascii="Times New Roman"/>
          <w:b/>
          <w:i w:val="false"/>
          <w:color w:val="000000"/>
        </w:rPr>
        <w:t xml:space="preserve">
по подготовке и проведению международного форума </w:t>
      </w:r>
      <w:r>
        <w:br/>
      </w:r>
      <w:r>
        <w:rPr>
          <w:rFonts w:ascii="Times New Roman"/>
          <w:b/>
          <w:i w:val="false"/>
          <w:color w:val="000000"/>
        </w:rPr>
        <w:t xml:space="preserve">
"Евразийская интеграция: тенденции современного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развития и вызовы глобализации"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|          Мероприятия       |   Сроки  |        Исполнители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п/п|                            |исполнения|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___|____________________________|__________|________________________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|                2           |     3    |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___|____________________________|__________|________________________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Подготовка доклада Главы       7 июня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государства                  2004 года  дел, Казахстанский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институт стратегических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исследований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Президенте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Согласование состава           7 июня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 форума            2004 года  и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Подготовка программы и         7 июня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порядка ведения форума, в    2004 года  и торговли,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том числе сценария                     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работы секций                           планирования,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дел,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культуры,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внутренних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Подготовка итогового           7 июня   Казахстанский институт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документа мероприятия -      2004 года  стратегических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резолюции форума                        исследований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Президенте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Подготовка печатных            7 июня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изданий и раздаточных        2004 года 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Бронирование гостиничных       7 июня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номеров для участников       2004 года  и торговли,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форума                                 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Проведение информационного    с 7 июня  Министерство информации,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освещения в республике       2004 года  Министерство иностранных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за рубежом                           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Транспортное обслуживание   17-20 июня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 форума            2004 года  и торговли,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аким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Встреча и проводы           17-20 июня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 форума в          2004 года  и торговли, Управление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аэропорту города Астаны                 делами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аким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Оформление и оснащение      16-19 июня  Министерство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соответствующим              2004 года  и науки, Евразийский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оборудованием                           национальный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конференц-зала и других                 университет им. Л.Н.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необходимых помещений                   Гумилева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Евразийского национального              согласованию),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университета                        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им. Л.Н.Гумилева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Организация официального      19 июня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приема и концертной          2004 года  и торговли,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в честь                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 форума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имени Министра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Организация культурной      17-19 июня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программы для участников     2004 года  и торговли,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форума (посещение центра         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"Байтерек", развлекательного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центра "Думан" и другое)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Обеспечение безопасности    17-19 июня  Министерство внутренних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участников форума в местах   2004 года 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проживания и проведения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форума, регистрация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иностранных граждан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гостиницах города Астаны,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 сопровождение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машинами дорожной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маршрутам 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