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e9b02" w14:textId="eee9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проведению Второго международного форума "Балхаш - 2004"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июня 2004 года N 169-р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подготовки и проведения Второго международного форума "Балхаш - 2004":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Бекжанов                 - вице-министр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Жамбул Лесбекович          Республики Казахстан,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Елеусизов Мэлс           - председатель Экологического союза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Хамзаевич                  ассоциаций и предприятий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"Табигат",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Бекниязов Булат     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Кабыкенович                экологической политики и устойчивого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развития Министерства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среды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Досжан                   - вице-министр информации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Ардак Дукенбайулы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Усенбаев                 - заместитель акима Жамбылской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Омирбаевич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Селиханов                - заместитель акима Восточно-Казахстанской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Дюсумбай Макзумович 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Тойбаев                  - заместитель акима Алматинской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Алихан Абдыханович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Тунгышбеков Санат        - заместитель акима Карагандинской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Уразгулов                - начальник управления агропромышленного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Расул Кабдуллович          комплекса и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Департамента планирования расходов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отраслевых органов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экономики и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Алкеев                   - начальник отдела маркетинга и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Куралбай Нускабайулы       производства управления мониторинга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экспортоориентированных производств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Департамента инновационной политики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развития новых технологий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индустрии и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Бекбергенов              - начальник управления туризма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Тугелбай Бекбергенович     международного сотрудничества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по туризму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Тойчибеков Жанат         - начальник Балхаш-Алакольского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Тлеукенович                межобластного бассейнового управления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охране рыбных ресурсов и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рыболовства Комитета рыбного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Мухамедов                - начальник Балхаш-Алакольского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Эдуард Кенжебекович        бассейнового водохозяйственного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управления 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Сарсенбаева Гульшакира   - начальник управления регулирования,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Байгунусовна               использования и охраны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Комитета по водным ресурсам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сельского хозяйства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Бекетаев                 - исполняющий обязанности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Максат Токбергенович       Алматинского территориального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охраны окружающей среды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охраны окружающей среды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Кожахметов Балташ        - начальник Карагандинского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Тлепбекович                территориального управления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окружающей среды Министерства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окружающей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Тусупов                  - начальник Жамбылского территориального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Алдияр Али-Аскарович       управления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Уандыков                 - начальник Алматинского городского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Эрик Кусманович            территориального управления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окружающей среды Министерства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окружающей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Медеу                    - директор дочернего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Ахметкал Рахметуллаевич    предприятия "Институт географии"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Республиканского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предприятия "Центр геолого-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географических исследований"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Министерства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Нойфельд Лариса          - заведующая отделом экономики и экологии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центра Организации по Безопасности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Сотрудничеству в Европе ОБСЕ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Алматы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Такенов Жарас            - руководитель отдела экологии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устойчивого развития Программы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Организации Объединенных Наций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(по согласованию)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30 июня 2004 года представить предложения в Правительство Республики Казахстан по проведению Второго международного форума "Балхаш - 2004".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Разрешить рабочей группе в установленном порядке привлекать специалистов центральных и иных государственных органов и организаций для выполнения возложенных на нее задач.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