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b42a" w14:textId="3a3b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Бюджетного кодекса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 Республики Казахстан от 9 июня 2004 года N 173-р.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прилагаемый Перечень нормативных правовых актов, принятие которых необходимо в целях реализации Бюджетного кодекса Республики Казахстан (далее - Перечень).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Республики Казахстан в установленные согласно Перечню сроки: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внести на утверждение Правительства Республики Казахстан проекты нормативных правовых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ведомственные нормативные правовые акты.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 местным исполнительным органам обеспечить приведение нормативных правовых актов, разработанных или принятых ими, в соответствие с Бюджетным кодексом Республики Казахстан до конца 2005 года и проинформировать Правительство Республики Казахстан о принятых мерах.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распоряжения возложить на Руководителя Канцелярии Премьер-Министра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распоряжением Премьер-Министра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от 9 июня 2004 года N 173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Перечень нормативных правовых актов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принятие которых необходимо в целях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Бюджетного кодекса Республики Казахстан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 Наименование нормативного  |    Срок       |  Ответственный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| правового акта Республики  |  исполнения   |  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 Казахстан            |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|            2               |      3        |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Постановления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 О проекте Указа Президента    Июнь 2004       МЭБП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Правил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республиканского бюджета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чрезвычайного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ного бюджета"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 О проекте Указа Президента    Сентябрь       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Правил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составления и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отчета об исполнении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республиканского бюджета"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 О проекте Указа Президента    Сентябрь        МФ, МЭБП,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       2004 года       Нацбанк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 некоторых вопросах Совета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управлению Национальным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фондом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 Об утверждении Правил         Июнь 2004       МЭБП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проектов местных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 Об утверждении Правил         Июнь 2004       МЭБП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среднесрочной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фискальной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  Об утверждении методики       Октябрь 2004    МЭБП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расчетов объемов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официальных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общего характера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  Об утверждении Правил         Октябрь 2004    МЭБП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рассмотрения бюджетных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инвестиционных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(программ)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  Об утверждении Правил         Сентябрь 2004   МЭБП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составления единой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бюджетной классификации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   Об утверждении Правил         Июнь 2004       МЭБП,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проведения оценки             года           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эффективности 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  Об утверждении Правил         Ноябрь          МФ, МЭБП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перечисления неналоговых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в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   Об утверждении перечня        Октябрь        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уполномоченных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органов,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ответственных за взимание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осуществляющих контроль над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поступлением неналоговых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  Об утверждении Правил         Октябрь         МФ, Счетный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проведения                    2004 года       комитет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внутреннего контроля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  Об утверждении перечня        Октябрь         МЭБП,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разрешенных финансовых        2004 года       Нацбанк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активов и иного имущества,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исключением                               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нематериальных активов,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размещения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фонда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   Об утверждении перечня        Июнь 2004       МФ, Счетный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органов,      года            комитет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которым разрешается создание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служб внутреннего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   Об утверждении Правил         Ноябрь          МЭБП,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использования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резервов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местных исполнительных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   Об утверждении Правил         Ноябрь          МФ, МЭБП,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исполнения                    2004 года       Нацбанк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республиканского и местных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бюджетов (в которых                           АФН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предусмотреть: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порядок и периодичность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перечисления 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изъятий из нижестоящих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бюджетов в вышестоящий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и бюджетных субвенций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вышестоящего бюджета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нижестоящие бюджеты;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разработки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годового плана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составления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сводного плана поступлений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финансирования, сводного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плана финансирования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порядок внесения изменений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дополнений в сводный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и финансирования,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сводный план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обязательствам, включая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годовые суммы;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порядок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денег от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государственными учреждениями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товаров (работ, услуг),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остающихся в их распоряжении;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порядок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гражданско-правовых сделок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порядок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порядок заимствования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порядок получения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использования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гарантированных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государством займов;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порядок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государством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порядок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финансового 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заемщика, получившего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гарантированный государством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порядок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кредитования,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финансовые процедуры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предоставлению 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критерии кредитоспособности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заемщика;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отбора банков-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заемщиков;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средневзвешенной ставки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доходности по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эмиссионным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за целевым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использованием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кредита и наличием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 по нему;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снятия со счета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местного бюджета суммы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задолженности или суммы,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использованной не по целевому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порядок зачисления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активов в Национальный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использования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фонда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порядок и формы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составления годового отчета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формировании и использовании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порядок размещения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временно свободных 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денег во вклады (депозиты);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порядок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бюджетными деньгами).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Ведомственные нормативные правовые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  Об утверждении стандартов     Октябрь         Счетный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финансового  2004 года      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                 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   Об утверждении Правил         Декабрь         Счетный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проведения внешнего контроля  2004 года      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исполнением           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республиканского бюджета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оценки эффективности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бюджетных программ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внешнем контроле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исполнением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   Об утверждении методики       Сентябрь        МЭБП,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прогнозирования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   Об утверждении Правил         Ноябрь          МЭБП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составления и представления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отчета по оценке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эффективности 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инвестиций, а также сроков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форм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информации, предусматриваемой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мониторинга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бюджетных инвестиций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   Об утверждении Правил         Сентябрь        МЭБП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и рассмотрения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финансово-экономического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обоснования 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инвестиций, осуществляемых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посредством участия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формировании и увеличении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уставного капитала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   Об утверждении требований к   Сентябрь        МЭБП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технико-экономическому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обоснованию 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инвестиционных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(программ)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   Об утверждении требований к   Сентябрь        МЭБП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заключению экономической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экспертизы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инвестиционного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(программы)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   Об утверждении Правил оценки  Октябрь         МЭБП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эффективности использования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грантов, а также сроков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 представления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информации о ходе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результатах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   Об утверждении Правил выдачи  Ноябрь         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разрешений на принятие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государственными учреждениями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   Об утверждении Правил         Ноябрь         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регистрации и учета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гарантированных государством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займов и бюджетных кредитов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   Об утверждении Правил         Ноябрь         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мониторинга бюджетных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   Об утверждении перечня        Ноябрь         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документов, необходимых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бюджетного кредита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   Об утверждении Правил         Ноябрь         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открытия, закрытия и ведения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счетов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    Об утверждении Правил         Ноябрь         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ведения бюджетного учета      2004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    Об утверждении Правил         Ноябрь         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составления и представления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