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86b7" w14:textId="e9b8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этапа Кубка Азии по триатлону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июля 2004 года N 196-р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и Азиатской Конфедерации триатлона о проведении с 9 по 12 июля 2004 года в поселке Боровое Акмолинской области этапа Кубка Азии по триатлону (далее - Кубок Азии).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Кубка Азии.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Акмолинской области по согласованию с Федерацией триатлона Республики Казахстан обеспечить подготовку и проведение Кубка Азии в поселке Боровое Акмолинской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участников и официальных лиц в местах их проживания и проведения соревнований, регистрацию в гостиницах поселка Боровое и города Щучинска иностранных граждан-участников Кубка Азии.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широкое освещение хода подготовки и проведения Кубка Азии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 оказать содействие в оформлении въездных и выездных документов участникам и официальным лицам Кубка Азии по списку, представленному Агентством Республики Казахстан по туризму и спорту.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 оказать содействие в обеспечении транспортного обслуживания участников Кубка Азии в местах их пребывания.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мероприятий по подготовке и проведению Кубка Азии осуществить в пределах средств, предусмотренных в республиканском бюджете на 2004 год соответствующим государственным учреждениям-администраторам программ, ответственным за исполнение этих мероприятий.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2004 года N 196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этапа Кубка Азии по триатлону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            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Болатович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 - аким Акмолинской области,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                    - аким Костанайской области, почетный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Витальевич            президент Федерации триатлона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Акимов                     - аким Щучинского района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 Каиржанович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Мурзин                     - заместитель акима города Кокшетау,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Хамзович               президент Федерации триатлона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Аканов                     - первый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Айкан Аканович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 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Жаканович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 - первый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начальник управления туризма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Ахметович              спорта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Тукиев           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Адамович              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резерва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туризму и спорту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