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3eb5" w14:textId="df73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связи" и "О внесении изменений и дополнений в некоторые законодательные акты Республики Казахстан по вопросам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2004 года N 205-р.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связи"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в двухмесячный срок принять ведомственные нормативные правовые акты в целях реализации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связи"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2004 года N 205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Законов Республики Казахстан "О связи" 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"О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связи"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  !   Форма   !  Срок       !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нормативного    !   акта    ! исполнения  ! 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правового акта   !           !             ! ответственный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   !             ! разработку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 !    3      !      4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проекты постановлений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 мерах по          Проект          Июль    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досрочной отмене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эксклюзивного права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"Казахтелеком"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предоставление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междугородной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Об утверждении      Проект          Июль         АИС,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квалификационных    постановления   2004 года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 и        Правительства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критериев по        Республики                  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определению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оператора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городной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 утверждении      Проект          Июль         АРЕМ,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ребаланси-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и тарифов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универсальные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теле-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Об утверждении      Проект          Июль         АИС,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универ-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сальных услуг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Об утверждении      Проект          Август       АИС,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субсидиро-   постановления   2004 года    МФ,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стоимости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универсальных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телеком-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убытков операторам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связи, оказывающим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телеком-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Об утверждении      Проект          Август       АИС,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проведения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конкурса на право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универ-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сальных услуг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Об утверждении       Проект          Июль         МТСЗН, АИС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компенсиро-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повышения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тарифов абонент-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платы за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защищаемым гражда-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нам,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абонентами город-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сетей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Об утверждении      Проект          Июль         АИС,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лицензиро-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деятельности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связи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О размере и         Проект          Август       АИС,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взимания    постановления   2004 года    МФ,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поступлений за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предоставление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между-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городной и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народной телефонной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Об утверждении      Проект          Сентябрь     АИС,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годовых ставок      постановления   2004 года    МФ, АРЕМ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за предос-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тавление услуг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междугородной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(или)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      Проект          Сентябрь     АИС,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экстренной  постановления  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медицинской, право-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охранительной,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пожарной, аварий-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ной, справочной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служб,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услугами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является бесплатным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 организационной  Проект          Сентябрь     КПМ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фельдъегер-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связи, а также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предостав-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и перечне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услугами фельдъ-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егерской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 организационной  Проект          Сентябрь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службы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специальной связи,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порядке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и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перечне 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вателей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 утверждении      Проект          Сентябрь     КПМ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    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фельдъегерской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службе Республики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образцов форменного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обмундирования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Об утверждении      Проект          Сентябрь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охраны  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 телеком-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муникаций в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16. О внесении          Проект          Сентябрь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    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 января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164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О внесении          Проект          Сентябрь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    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 августа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932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Об утверждении      Проект          Сентябрь     АЧС,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центров  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связью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во взаимо-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действии с которыми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сетями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при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ситуациях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природного и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Об утверждении      Проект          Сентябрь     АЧС,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возмещения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затрат, понесенных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операторами связи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использовании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сетей 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 время чрезвычай-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Об утверждении      Проект          Сентябрь     АИС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подготовки   постановления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использования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единой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телекоммуника-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 телеком-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муникаций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Разработать и утвердить ведомственные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правовые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Об утверждении      Приказ          Июль         АИС,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присоедине-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сетей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сети телеком-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муникаций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пропуска трафика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сети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Об утверждении      Приказ          Сентябрь     АИС, 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распределе-              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полос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частот для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выделения и прис-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воения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частот (радио-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частотных каналов)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радиоэлектронным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Об утверждении      Приказ          Сентябрь     АИС, АРЕМ,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оказания                     2004 года    КНБ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телефонной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КПМ - 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  Агентство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 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естественных монополий и защите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  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АЧС -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   Министерство обороны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