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8a29" w14:textId="42e8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улучшению структуры управления сектором городского водоснабжения и водоотведения в Республике Казахстан и вопросам его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июля 2004 года N 211-р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выработки предложений, по улучшению структуры управления сектором городского водоснабжения и водоотведения в Республике Казахстан и вопросам его финансирования: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Куришбаев Акылбек Кажигулович    -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Рябцев Анатолий Дмитриевич       - председатель Комитета по водным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ресурсам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хозяйства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Атшабаров Нурлан Бахитжанович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 водным ресурсам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Абиесов Жомарт Амангельдиевич    - главный инспектор центра системных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исследований Управления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политики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Алиев Искандер Шамильевич        - директор Департамента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контролю в сфере трубопроводных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водоканализационных систем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естественных монополий и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Ермекова Несипбала Абсагитовна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планирования расходов отраслевых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органов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Абдикаримова Салтанат            - начальник управления экологической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Жаксылыковна                       оценки и планирования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экологической политики и устойчивого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развития Министерства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Туматов Айдарбек Ануарбекович    - начальник управления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сотрудничества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экономического и гуманитарного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сотрудничества Министерства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Маслов Василий Карлович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жилищной политики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жилищно-коммунальной сферы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 делам строительства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Нурпеисов Ермек Жениспекович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мониторинга государственного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гарантированного государством долга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Департамента государственного долга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кредитования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Зуев Василий Алексеевич          - генеральный директор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коммунального предприятия водопроводно-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канализационного хозяйства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Нуркенов Жанбыршы Есетович       - генеральный директор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коммунального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"Астана су арнасы"»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Сюндюков Валерий Владимирович    - президент Ассоциации предприятий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водоснабжению и водоотведению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"Казахстан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арнасы"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Ахметова Жанат Алтынбековна      - консультант Всемирного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согласованию)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до 1 декабря 2004 года представить в Правительств Республики Казахстан предложения по улучшению структуры управления сектором городского водоснабжения и водоотведения в Республике Казахстан и вопросам его финансирования.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