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3aca" w14:textId="63c3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IV Форума женщин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2004 года N 214-р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поручения Президента Республики Казахстан Н. А. Назарбаева N 2213 от 25 мая 2004 года для подготовки и проведения очередного IV Форума женщин Казахстана (далее - Форум):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Национальной комиссии по делам семьи и женщин при Президенте Республики Казахстан о проведении Форума 8 сентября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состав организационного комитета по подготовке и проведению Форума.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2004 года N 214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организационного комитета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IV Форума женщин Казахстана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Самакова 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Айткуль Байгазиевна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семьи и женщин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Искакова                   - заведующая Секретариатом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Саида Куановна               комиссии по делам семьи и женщин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Президенте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организационного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Республики Казахстан,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государственный санитарный врач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Досмуханбетов              - Управляющий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Темирхан Мынайдарулы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             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   отделом Управления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Кармазина                  - секретарь политсовета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Ивановна               политической партии "Отан"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    - вице-министр культуры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 - председатель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Онербекович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                     - аким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Мырзабаева                 - директор Бюро ООН "Гендер и развитие"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Гулира Тохтахановна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Соловьева                  - сопредседатель Союза женщин-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 предпринимателей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 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Федорова                   - директор центрального бюро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Васильевна          общества "Агентство "Хабар" в г.Астане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Онжанов                    - вице-министр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Баймолданович         Казахстан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делам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 - вице-министр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