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3f1e" w14:textId="cde3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координации работы по созданию и внедрению Национальных реестров идентификационных номеров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августа 2004 года N 217-р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координации работы по созданию и внедрению Национальных реестров идентификационных номеров: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Канешев   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Биржан Бисекенович           Казахстан по информатизации и 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Есекеев 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Куанышбек Бахытбекович       Республики Казахстан по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связи,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Есимова                    - директор Департамента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Асемгуль Газезовна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информатизации и связи,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Меркель                    - первый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Иоган Давидович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Узбеков 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Гани Нурмаханбетович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Абдыкаликова               - вице-министр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Гульшара Наушаевна           населения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Мусайбеков                 - вице-министр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Сакен Жунусбекович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Шпекбаев                   - вице-министр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Алик Жаткамбаевич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Смагулов 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Советович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Мусина          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Лилия Сакеновна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Киинов                     - вице-министр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Ляззат Кетебаевич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Бекжанов                   - вице-министр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Жамбул Лесбекович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Куртаев 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Алимжан Сейтжанович          Республики Казахстан по миграции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демографии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Раймбеков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Каналбек Утжанович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Бралиев 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Альжан Хамидулаевич         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Абдишев 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Туйтеевич            таможенного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Ыбырайым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Мухтарбекович         регистрационной службы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Чекаева                    - заместитель председателя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Елена Ахметризовна           комитета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Курманов                   - генеральный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Алмаз Мухаметкаримович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"Государственный центр по выплате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пенсий" Министерства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защиты населения Республики Казахстан.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выработать и внести в Правительство Республики Казахстан в срок до 1 января 2005 года предложения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созданию информационных систем Национальных реестров идентификационных номеров;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решению технических вопросов для последующего интенсивного внедрения системы применения индивидуальных идентификационных номеров и бизнес-идентификационных номеров.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Заместителя Премьер-Министра Республики Казахстан Мынбаева С.М.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