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2b58" w14:textId="7352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июня 2004 года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 природного и техногенного характера и промышленной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августа 2004 года N 225-р.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 Правительства Республики Казахстан,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июня 2004 года "О внесении изменений и дополнений в некоторые законодательные акты Республики Казахстан по вопросам предупреждения и ликвидации чрезвычайных ситуаций природного и техногенного характера и промышленной безопасности"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чрезвычайным ситуациям разработать и внести на утверждение Правительства Республики Казахстан проекты нормативных правовых актов согласно Перечню.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августа 2004 года N 225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принятие которых необходимо в целях реализации 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 xml:space="preserve">Закона </w:t>
      </w:r>
      <w:r>
        <w:rPr>
          <w:rFonts w:ascii="Times New Roman"/>
          <w:b/>
          <w:i w:val="false"/>
          <w:color w:val="000000"/>
        </w:rPr>
        <w:t xml:space="preserve"> Республики Казахстан от 15 июня 2004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законодательные акты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вопросам предупреждения и ликвидации чрезвычайных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ситуаций природного и техногенного характера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промышленной безопасности"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 нормативного ! Cрок      !Государственный орган,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правового акта            ! исполнения!ответственный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 !           !исполнение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классификации чрезвычайных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ситуаций.                     2004г.        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2. Об утверждении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полномочиях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ликвидации чрезвычайной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ситуации.                     2004г.         АЧС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Об утверждении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оснащения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аварийно-спасательных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формирований и обеспечения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кинологических служб.         2004г.         АЧС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Об утверждении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обеспечения спасателей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 и     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добровольных аварийно-        2004г.         АЧС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спасательных служб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формирований продуктами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питания в период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спасательных и неотложных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