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edc" w14:textId="190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
Форума социальных партнеров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2004 года N 227-р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проведения Форума социальных партнеров создать организационный комитет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Айтимова Бырганым Сариевна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Республиканской трехсторонней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комиссии по социальному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партнерству и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социальных и трудовых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     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Джауханов                      - заведующий сектором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Камалбек Абдыханович             отдела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 Сиязбек Онербекович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Белкин Сергей Леонидович       - президент Конфедерации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профсоюзов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 Кадыр Каркабатович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Конфедерации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Заурбекова Зауре Галимовна     - вице-президент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промышленной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                    - Президент Конфедерации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Абдрахманович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Комитета с изменениями - распоряжением Премьер-Министра РК от 27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