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8d9" w14:textId="e0d5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Транспортной стратегии Казахстана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2004 года N 232-р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Создать рабочую группу для выработки предложений по разработке Транспортной стратегии Казахстана до 2020 года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Лавриненко Юрий Иванович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Жуматаев Рустем Нуркеевич  - директор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Жанысбеков                 - начальник отдела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Бахытжан Ашимович            транзита управления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комплексных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транспортных проблем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транзитной политики и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связей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Билисбеков           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 Даулетбекович       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Жусанбаев  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Еркин Семетаевич             директора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портов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Тен Игорь Викторович 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Тусумов Омурзак Толеуович  - начальник Департамента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Скучалина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Лариса Михайловна            Департамента по вступлению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Иманбаев Болат Бариевич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экономического и гуманитарного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Бертисбаев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Несипкул Бертисбаевич        электроэнергетики и твердого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топлива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Исаев Мусабек Исаевич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Пирогов Алексей Георгиевич - директор Департамента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Шарипов Талгат Каиркенович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промышленности,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транспорта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Абдильдина Ажар Сакеновна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отношений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Евниев Арман Кайратович    - директор Департамента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Рахимбеков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Толеутай Сатаевич            переработки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маркетинга и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рынков аграрно-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Хасенов                    - директор Департамента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Сакташ Сатыбалдинович        и карантина растений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Кушенов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Рахимбаевич         экологической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Ерсеитова                  - начальник отдела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Сандугаш Абдразаковна        экспертизы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сферы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Тлеубекова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Бакытгуль Толеухановна       гигиенического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декабря 2004 года внести в Правительство Республики Казахстан проект Транспортной стратегии Казахстана до 2020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