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6dfa" w14:textId="dc46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организации и проведению Казахстанско-российского форума предпринимателей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августа 2004 года N 236-р.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Республики Казахстан от 20 августа 2004 года N 236-р утратило силу постановлением Правительства Республики Казахстан от 31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Создать рабочую группу по организации и проведению Казахстанско-российского форума предпринимателей в городе Алматы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Советович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Казыбаев                  - председатель Комитета по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Калымтаевич           малого бизнеса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Сейткожаев                - исполняющий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Кунтуганович         отдела Комитета по поддержке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бизнеса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Искакова                  - заведующий Секретариатом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Саида Куановна              комиссии по делам семьи и женщин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Наубетова                 - заведующий сектором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Рашида Ароновна             Национальной комиссии по делам семьи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женщин при Президенте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Кузембаев                 - Директор Департамента искусств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Альбекович          международных культурных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Мухамбетов                - директор Департамента промышленности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 Айсагалиевич          торговли Акимата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Касымова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Асия Салгараевна            инновационной политики и развития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технологий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                   - исполняющий обязанности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Макеевич              директора Департамента 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политики и программ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Жангазиев                 - начальник управления стратегии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Жаркын Кайдарович           малого бизнеса Комитета по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малого бизнеса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Жолдыбай                  - начальник управления печатных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Кенжеболат Махмутович       массовой информации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средств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Муханов                   - начальник управления базовых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Толеген Муханович           Департамента отраслей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Шаханова                  - начальник отдела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Газиза Ганиевна             сотрудничества Комитета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Манакбай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Толымбек                    общества "Фонд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предпринимательства"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 - 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Болатович             общества "Казахстанский центр содействия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инвестициями"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Байкенов                  - председатель правления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 Каркабатович          работодателей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Назханов                  - исполнительный директор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Кузекович             "Форум предпринимателей Казахстана"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городе Алматы (по согласованию).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6 сентября 2004 года представить в Правительство Республики Казахстан предложения по проведению Казахстанско-российского форума предпринимателей в городе Алматы.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