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843d" w14:textId="df18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совершенствованию нормативных правовых актов, регулирующих вопросы трансфертного ценообразования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августа 2004 года N 242-р.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РК от 27 августа 2004 года N 242-р утратило силу распоряжением Премьер-Министра РК от 23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135-р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совершенствования нормативных правовых актов, регулирующих вопросы трансфертного ценообразования, детального рассмотрения применения трансфертных цен с учетом международной практики: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Кайрат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Нематович        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 - директор Департамента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 политики и прогнозов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Жанарбаева                - начальник Департамента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Сейфуллиновна       доходов Агентства таможенного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   - директор Департамента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   развития и внешних связей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Сейдали                   - председатель Комитета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Жарилкасинович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Джумабаева                - директор Департамента защиты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Алия Маратовна              координации развития конкуренции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Агентства Республики Казахстан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Сейсекулов Байжан         - начальник управления администрирования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Бактыбаевич                 и мониторинга крупных налогоплательщиков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Налогового комитета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Заурбекова Зауре          - вице-президент Евразийской 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Галимовна                   ассоциации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Касымжанов                - член Совета Общественного объединения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Нургулжанович         "Палата налоговых консультантов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Тарапия Сатиш             - административный, финансовый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коммерческий директор открытого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"Испат Кармет"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Фоулер Кортни             - партнер компании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"PricewaterhouseCoopers"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Миннехен Томас            - директор налогового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акционерного общества "ПетроКазахстан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Кумколь Ресорсиз"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Таунсенд Дуглас           - экономический советник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Международного центра по налогам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инвестициям в городе Лондоне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(Великобритания)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Таменова Жанна            - партнер, директор налогового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товарищества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ответственностью "Эрнст энд Янг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 Рустем            - налоговый менеджер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ограниченной ответственностью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"КПМГ Жанат" (по согласованию).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25 февраля 2005 года выработать и представить в Правительство Республики Казахстан предложения по совершенствованию нормативных правовых актов, регулирующих вопросы трансфертного ценообразования.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