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042f" w14:textId="01a0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заседаний Совета глав государств, Совета глав правительств государств-участников Содружества Независимых Государств и глав государств-участников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2004 года N 260-р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подготовки и проведения 15-16 сентября 2004 года в городе Астане заседаний Совета глав государств Содружества Независимых Государств, Совета глав правительств государств-участников Содружества Независимых Государств (далее - СГГ, СГП СНГ) и глав государств-участников Единого экономического пространства (далее - ЕЭП):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организационно-протокольные мероприятия по подготовке и проведению заседаний СГГ, СГП СНГ и ЕЭП 15-16 сентября 2004 года в городе Астане.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официальных делегаций государств-участников Содружества Независимых Государств и Исполнительного комитета СНГ (далее - официальные делегации) с 14 по 16 сентября 2004 года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заседаний СГГ, СГП СНГ и ЕЭП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официальных делегаций в аэропорту, местах проживания и посещения, сопровождение по маршрутам следования, а также охрану специальных самолетов.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официальных делегаций над территорией Республики Казахстан,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официальных делегаций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заседаний СГГ, СГП СНГ и ЕЭП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Астаны обеспечить выполнение организационных мероприятий по встрече и проводам делегаций государств-участников Содружества Независимых Государств, оформлению аэропорта и улиц города Астаны, а также организацию культурной программы.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Президентов и Премьер-министров государств-участников Содружества Независимых Государств в аэропорту города Астаны, организовать концертную программу во время приема от имени Президента и Премьер-Министра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повышения уровня обслуживания делегаций закрепить за ними министерства и агентства Республики Казахстан согласно приложению 2.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реализацией настоящего распоряжения возложить на Министерство иностранных дел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2004 года N 260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официальных делегаций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(далее - СНГ)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официальных делегаций государств-участников СНГ в городе Астане по формату на заседаниях Совета глав государств СНГ (1+5), Совета глав правительств СНГ (1+5), глав государств-участников Единого экономического пространства (1+5) (далее - СГГ, СГП СНГ и ЕЭП), а также для Исполнительного комитета СНГ по формату (1+3) на указанных заседаниях.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Президентов и Премьер-Министров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залов для проведения заседаний СГГ СНГ, СГП СНГ и ЕЭП.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Оформление цветами залов для заседаний.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Изготовление печатной продукции (папки, бейджи, спецпропуска на автомобили, кувертные карты, пригласительные билеты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Приобретение подарков и сувениров для глав и членов официальных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чайного стола в аэропорту города Астаны при встрече и проводах официальных делегаций государств-участников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официальных приемов в честь государств-участников СНГ от имени Президента Республики Казахстан Назарбаева Н.А. и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Медицинское обслуживание членов официальных делегаций и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Аренда 30 единиц мобильной транкинговой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Оплата услуг мобильной сотовой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сентября 2004 года N 260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Закрепление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 и агентств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делегациями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Азербайджанская Республика   | Агентство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ресурсами (Оспанов Б.С.)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Армения           |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(Досаев Е.А.)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Беларусь          | Министерство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коммуникаций (Нагманов К.И.)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Грузия                       | Агентство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(Бижанов Н.К.)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Кыргызская Республика        |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(Кулекеев Ж.А.)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Молдова           |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(Умбетов С.А.)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Российская Федерация         |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минеральных ресурсов (Школьник B.C.)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Таджикистан       |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(Жумабеков О.И.)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Туркменистан                 |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(Касеинов Д.К.)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 Узбекистан        |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 планирования (Келимбетов К.Н.)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Украина                      | Министерство финансов (Дунаев А.Г.)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