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ab86" w14:textId="e22a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развитию придорожной инфраструктуры на международных транзитных коридорах на 2004-2008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сентября 2004 года N 274-р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развитию придорожной инфраструктуры на международных транзитных коридорах на 2004-2008 годы (далее - План).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принять меры по выполнению мероприятий, предусмотренных Планом.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Заместителя Премьер-Министра Республики Казахстан Мынбаева С.М.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сентября 2004 года N 274 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План внесены изменения распоряжением Премьер-Министра РК от 21 марта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65-р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развитию придорожной инфраструктуры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международных транзитных коридорах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2004-2008 годы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!    Мероприятие          ! Форма       !Ответственные!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 !завершения   !за исполнение!исполнения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!          2              !      3      !      4      !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Провести инвентаризацию   Отчет             МТК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детальное обследование  Правительству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существующих стоянок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дорожно-строительных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машин и автомобилей 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населенных 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2  Провести инвентаризацию   Отчет             МТК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детальное обследование  Правительству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имеющихся остановочных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площадок, пунктов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обогрева, площадок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отдыха,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площадок для кратко-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временной остановки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автомобилей (не менее,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чем на 3-5 грузовых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автомобилей), эстакад,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автобусных павильонов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пассажиров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контрольных постов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3  Строительство недостаю-    Отчет             МТК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щих и проведение ремонта  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существующих остановоч-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и посадочных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площадок, стоянок,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автобусных павильонов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пассажиров, площадок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отдыха,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площадок для кратко-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временной остановки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автомобилей (не менее,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чем на 3-5 грузовых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автомобилей) и эстакад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соответствии со СНиП*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4  Приведение технических    Отчет             МТК,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организации       Правительству    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дорожного движения в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соответствие со СНиП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5  Провести инвентари-       Отчет             МТК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зацию и обследование      Правительству     МВД,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имеющихся установок       Республики      акиматы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стационарного электро-    Казахстан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освещения и контрольно-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измерительных приборов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приведение их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соответствие со СНиП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6  Произвести разработку     Отчет             МТК,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технико-экономического    Правительству    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обоснования на установку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недостающих и проведение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ремонта существующих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установок стационарного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электрического освещения,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контрольно-измерительных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приборов и приведение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соответствие со СНиП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7  Провести инвентаризацию   Информация      Акиматы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детальное обследование  в МТК           областей,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имеющихся стоянок для                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транзитного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транспорта в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8  Произвести разработку     Отчет           МТК,      III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технико-экономического    Правительству   МВД,     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обоснования, проектно-    Республики      МЧС, АИС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сметной документации на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устройство аварийно-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вызывной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9  Предусмотреть в черте     Информация      Акиматы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городов строительство     в МТК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недостающих стоянок и                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проведение ремонта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существующих, с приведе-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нием их в соответствие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 СНиП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Провести инвентаризацию,  Отчет           МТК,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детальные обследования    Правительству   акиматы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имеющихся транзитных      Республики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мотелей и кемпингов на    Казахстан  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предмет соответствия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условиям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движения и требованиям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СНиП, а также определить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места дислокаций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создать условия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строительства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транзитных мотелей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кемпингов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Провести инвентаризацию,  Отчет           МТК,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детальное обследование    Правительству   акиматы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имеющихся авто-           Республики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заправочных станций и     Казахстан       МИТ, МЭМР,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дорожных станций                          МООС,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обслуживания                 "НК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предмет соответствия                   "КазМунай-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условиям безопасности                     газ"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движения, а также опре-              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делить места и создать    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условия для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новых автозаправочных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станций и дорожных станций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Расшифровка буквенных аббревиатур.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 - Министерство транспорта и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 - Министерство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 - Министерство индустрии и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 - Министерство энергетики и минеральных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 - Министерство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МЧС - Министерство по чрезвычайным ситуациям;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 - Агентство по информатизации и связи;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"НК "КазМунайГаз" - акционерное общество "Национальная компания "КазМунайГаз";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*СНиП - Строительные нормы и правила, утвержденные приказом Комитета по делам                      строительства Министерства индустрии и торговли Республики Казахстан от 29 января           2003 года N 32, введены в действие с 1 мая 2003 года.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