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ba77" w14:textId="cabb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29 сентября 2004 года N 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2004 года N 287-р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(далее - Указ):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Упраздняемым, вновь образуемым и реорганизуемым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соответствии с действующим законодательством проведение ликвидационных и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5 октября 2004 года внести предложения в Министерство юстиции Республики Казахстан по внесению изменений и дополнений в законодательные акты по вопросам реализации административной реформы органов государственного управления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рабочие группы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разработки положений центральных государственных органов и их ведомств в составе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внесению изменений и дополнений в законодательные акты по вопросам реализации административной реформы органов государственного управления Республики Казахстан в составе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дальнейшему совершенствованию системы оплаты труда работников органов Республики Казахстан, содержащихся за счет государственного бюджета, в составе согласно приложению 3.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рабочих групп, указанных в пункте 2 настоящего распоряжения, в срок до: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октября 2004 года рассмотреть и согласовать проекты положений соответствующих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октября 2004 года внести в Правительство Республики Казахстан предложения по дальнейшему совершенствованию системы оплаты труда работников органов Республики Казахстан, содержащихся за счет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ноября 2004 года внести в Правительство Республики Казахстан проекты законодательных актов, разработка и принятие которых необходимы в целях обеспечения проведения административной реформы.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Вновь образуемым и реорганизуемым государственным органам в срок до 5 октября 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в Министерство экономики и бюджетного планирования Республики Казахстан по лимитам штатной численности своих центральных аппаратов, ведомств и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согласование в Правительство Республики Казахстан проекты структур своих центральных аппаратов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октября 2004 года в установленном порядке внести в Правительство Республики Казахстан одобренные соответствующей рабочей группой проекты положений, разработанные с учетом принципов системы государственного управления, определенных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декабря 2004 года обеспечить внутреннюю реорганизацию своих центральных аппаратов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необходимые для реализации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бюджетного планирования Республики Казахстан до 10 октября 2004 года внести в Правительство Республики Казахстан в установленном порядке проект постановления по утверждению лимитов штатной численности государственных органов.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и координацию исполнения настоящего распоряжения возложить на Руководителя Канцелярии Премьер-Министра Республики Казахстан Тлеубердина А.А.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287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по вопросам разработки положений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центральных государственных органов и их ведомств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 расходов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обороны, общественного порядка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 Каримович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Абдыкадырова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Нуркасымовна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Ускембаев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Кожамурат Беисович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Амангельдиевич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 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                  - первый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Султангали Кабденович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Босымбековна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Абдирович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Алтынбекович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 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Данаев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Нарбота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Куртаев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Алимжан Сейтжанович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Ермуханович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287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внесению изменений и дополнений в законодательные акты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реализации административной реформы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Республики Казахстан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Внесены изменения - постановлением Правительства РК от 28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Ерлан            - директор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Аскерович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  - первый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 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Куртаев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Алимжан Сейтжанович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Кунаев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Аскарович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Данаев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Нарбота Турсынбаевич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Танатович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Аманияз Касымович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Жолдыбаева                 - директор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Тагибердиевна          службы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   - директор Департамента искусств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   международных культурных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287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дальнейшему совершенствованию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оплаты труда работников органов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содержащихся за счет государственного бюджета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 расходов государственного аппарата,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обороны,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   - заведующий Отделом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Антропов                   - заместитель заведующего Сводным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Константинович          аналитическим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                 - главный эксперт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 Абдукаримовна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Парусимова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Ивановна              финансирования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Касымканов                 - заведующий отделом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Тохтар Кубегенович           законодательства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службе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делам государственной службы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