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9de9" w14:textId="5ec9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регулированию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2004 года N 293-р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регулированию миграционных процессов в Республике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Турисбеков              - Министр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Отто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Белоног        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 Казахстан -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санитарный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                 - начальник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Курманалыевич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Тезекбаев               - начальник Главного управления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Асылбекович          полиции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Шайдильдинова           - директор Департамента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Тулеухановна         и государственного контроля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законодательства о труде и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Парусимова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Ивановна           финансирования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Балапанов        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Зейнелькабден Таукенович  региональной политики и межбюджетных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отношений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Нугуманов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Аскат Даулетканович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Абдраимов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Туркбаевич        по надзору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 Ержан Булатович  - начальник отдела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юридических услуг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Нускабай 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Жарылкасынулы       консульской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выработать и в месячный срок внести в Правительство Республики Казахстан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дополнительным мерам по совершенствованию миграционного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разграничению функций и полномочий государственных органов по управлению миграционными процессами на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системы безопасности на авиационных линиях и железнодорожных магистралях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созданию единого координационного органа по вопросам миграции на основе изучения опыта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