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313" w14:textId="3092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
Казахстан "О внесении изменений и дополнений в некоторые законодательные акты Республики Казахстан по вопросам обеспечения национальной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октября 2004 года N 294-р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разработки проекта Закона Республики Казахстан "О внесении изменений и дополнений в некоторые законодательные акты Республики Казахстан по вопросам обеспечения национальной безопасности":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 Оналсын Исламович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Абдульманов Алмаз Какимтаевич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начальников штабов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Департамента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Аскар Кеменгерович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 Батыржан Заирканович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 Анатолий Александрович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-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государственный санитарный врач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Божко Владимир Карпович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 Асхат Кайзуллаевич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Курбатов Владимир Николаевич  -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Мусайбеков Сакен Жунусбекович - вице-министр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планирования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6 декабря 2004 года разработать и в установленном порядке внести в Правительство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обеспечения национальной безопасности".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