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a128" w14:textId="f55a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введению национальных счетов здравоохранения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октября 2004 года N 307-р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введения национальных счетов здравоохранения в Республике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Амангельдиев Ардак Амангельдиевич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Казахстан, руководитель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Литвиненко Татьяна Васильевна       - директор Финансового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Биболова Айгуль Зулпыхаровна        - начальник отдела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методов финансирования в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здравоохранения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Андагулов Кыдырбек Баянбаевич       - начальник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здравоохранения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Абен Хабибуллаевич          - начальник отдела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медицинским имуществом и техникой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Главного управления 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медицинского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Вооруженных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Ляззат Джамбуловна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фармацевтического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лекарственной политики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фармации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Аширова Нурия Кенжахановна          - начальник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социальной сферы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Бисимбиев Карим Мухтарович          - заместитель начальника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управления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 Альжан Хамидулаевич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 Канат Картаевич           - начальник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здравоохранения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Захаров Игорь Сократович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здравоохранения города Алматы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координации деятельности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Земцев Владимир Павлович            - начальник отдела сопровождения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программного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департамента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технологий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предприятия "Государственный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 выплате пенсий»Министерства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Ибраева Арман Мерекекызы            - начальник отдела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управления здравоохранения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социальной сферы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Исмурзина Галия Хасановна           - начальник отдела расчетов валового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внутреннего продукта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национального счетоводства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Сергей Васильевич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предприятия "Научный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медицинских и экономических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здравоохранения"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Куракбаев Куралбай Куракбаевич      - заведующий кафедрой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финансирования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казенного предприятия "Высшая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школа общественного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Махамбетова Зийпа Дюсенбековна      - начальник управления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планирования и анализа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экономики и финансов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Сейдахметова Айгуль Маратовна       - заместитель начальника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экономического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финансового обеспечения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Тасмагамбетова Нурсулу Нургалиевна  -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здравоохранения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Харламова Людмила Григорьевна       - начальник управления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статистики государственных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Департамента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рабочей группы при необходимости разрешить в установленном порядке привлекать специалистов центральных и иных государственных органов,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консультантов.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в срок до 1 мая 2005 года представить в Правительство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предложения по введению национальных счетов здравоохранения в Республике Казахстан в 2006-2007 годах.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